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A57" w:rsidRDefault="00A532AA" w:rsidP="00A532AA">
      <w:pPr>
        <w:pStyle w:val="Heading1"/>
        <w:jc w:val="center"/>
      </w:pPr>
      <w:r>
        <w:t>Ann Jerkins-Harris Academy of Excellence</w:t>
      </w:r>
    </w:p>
    <w:p w:rsidR="00246A57" w:rsidRDefault="00A532AA">
      <w:pPr>
        <w:pStyle w:val="Heading2"/>
      </w:pPr>
      <w:bookmarkStart w:id="0" w:name="_GoBack"/>
      <w:bookmarkEnd w:id="0"/>
      <w:r>
        <w:t>Title IX Policy: Prohibition of Sex Discrimination, Sexual Harassment, and Sexual Misconduct</w:t>
      </w:r>
    </w:p>
    <w:p w:rsidR="00246A57" w:rsidRDefault="00A532AA">
      <w:r>
        <w:t>(Adopted 2025 – Effective 2025-2026 School Year)</w:t>
      </w:r>
    </w:p>
    <w:p w:rsidR="00246A57" w:rsidRDefault="00246A57"/>
    <w:p w:rsidR="00246A57" w:rsidRDefault="00A532AA">
      <w:pPr>
        <w:pStyle w:val="Heading3"/>
      </w:pPr>
      <w:r>
        <w:t>I. Purpose and Scope</w:t>
      </w:r>
    </w:p>
    <w:p w:rsidR="00246A57" w:rsidRDefault="00A532AA">
      <w:r>
        <w:t xml:space="preserve">Ann Jerkins-Harris Academy of Excellence (“the </w:t>
      </w:r>
      <w:r>
        <w:t>Academy”) is committed to maintaining an educational and work environment free from discrimination on the basis of sex, in compliance with Title IX of the Education Amendments of 1972 (20 U.S.C. § 1681 et seq.) and its implementing regulations at 34 C.F.R.</w:t>
      </w:r>
      <w:r>
        <w:t xml:space="preserve"> Part 106. This policy applies to all students, employees, volunteers, and third parties participating in or accessing any program, activity, or employment opportunity of the Academy.</w:t>
      </w:r>
    </w:p>
    <w:p w:rsidR="00246A57" w:rsidRDefault="00A532AA">
      <w:pPr>
        <w:pStyle w:val="Heading3"/>
      </w:pPr>
      <w:r>
        <w:t>II. Policy Statement</w:t>
      </w:r>
    </w:p>
    <w:p w:rsidR="00246A57" w:rsidRDefault="00A532AA">
      <w:r>
        <w:t>No person shall, on the basis of sex, be excluded f</w:t>
      </w:r>
      <w:r>
        <w:t>rom participation in, denied the benefits of, or subjected to discrimination under any academic, extracurricular, athletic, or other educational program or activity operated by the Academy. Sex discrimination includes sexual harassment, sexual assault, dat</w:t>
      </w:r>
      <w:r>
        <w:t>ing violence, domestic violence, stalking, and retaliation.</w:t>
      </w:r>
    </w:p>
    <w:p w:rsidR="00246A57" w:rsidRDefault="00A532AA">
      <w:pPr>
        <w:pStyle w:val="Heading3"/>
      </w:pPr>
      <w:r>
        <w:t>III. Title IX Coordinator</w:t>
      </w:r>
    </w:p>
    <w:p w:rsidR="00246A57" w:rsidRDefault="00A532AA">
      <w:r>
        <w:t>The Academy designates the following individual to coordinate its efforts to comply with Title IX:</w:t>
      </w:r>
    </w:p>
    <w:p w:rsidR="00246A57" w:rsidRDefault="00A532AA">
      <w:r>
        <w:t>Stephanie Smith</w:t>
      </w:r>
      <w:r>
        <w:br/>
        <w:t>Title IX Coordinator</w:t>
      </w:r>
      <w:r>
        <w:br/>
        <w:t>Ann Jerkins-Harris Academy of Exce</w:t>
      </w:r>
      <w:r>
        <w:t>llence</w:t>
      </w:r>
      <w:r>
        <w:br/>
      </w:r>
      <w:r w:rsidR="0021179C">
        <w:t>3891 Martha Avenue</w:t>
      </w:r>
      <w:r>
        <w:t>, Toledo, OH 436</w:t>
      </w:r>
      <w:r w:rsidR="0021179C">
        <w:t>12</w:t>
      </w:r>
      <w:r>
        <w:br/>
        <w:t>Phone: 419-382-2280   |   Email: ssmith@acstoledo.com</w:t>
      </w:r>
    </w:p>
    <w:p w:rsidR="00246A57" w:rsidRDefault="00A532AA">
      <w:r>
        <w:t>The Coordinator is responsible for receiving reports and complaints, overseeing investigations, ensuring compliance, and providing training to staff and stude</w:t>
      </w:r>
      <w:r>
        <w:t>nts.</w:t>
      </w:r>
    </w:p>
    <w:p w:rsidR="00246A57" w:rsidRDefault="00A532AA">
      <w:pPr>
        <w:pStyle w:val="Heading3"/>
      </w:pPr>
      <w:r>
        <w:t>IV. Definitions</w:t>
      </w:r>
    </w:p>
    <w:p w:rsidR="00246A57" w:rsidRDefault="00A532AA">
      <w:pPr>
        <w:pStyle w:val="ListBullet"/>
      </w:pPr>
      <w:r>
        <w:t>Sex Discrimination: Any adverse treatment based on sex that limits or denies equal access to the Academy’s programs or activities.</w:t>
      </w:r>
    </w:p>
    <w:p w:rsidR="00246A57" w:rsidRDefault="00A532AA">
      <w:pPr>
        <w:pStyle w:val="ListBullet"/>
      </w:pPr>
      <w:r>
        <w:t>Sexual Harassment: Conduct on the basis of sex that satisfies one or more of the following:</w:t>
      </w:r>
      <w:r>
        <w:br/>
        <w:t>- A school e</w:t>
      </w:r>
      <w:r>
        <w:t>mployee conditioning a benefit on participation in unwelcome sexual conduct;</w:t>
      </w:r>
      <w:r>
        <w:br/>
      </w:r>
      <w:r>
        <w:lastRenderedPageBreak/>
        <w:t>- Unwelcome conduct determined by a reasonable person to be so severe, pervasive, and objectively offensive that it effectively denies a person equal access;</w:t>
      </w:r>
      <w:r>
        <w:br/>
        <w:t>- Sexual assault, dat</w:t>
      </w:r>
      <w:r>
        <w:t>ing violence, domestic violence, or stalking as defined by law.</w:t>
      </w:r>
    </w:p>
    <w:p w:rsidR="00246A57" w:rsidRDefault="00A532AA">
      <w:pPr>
        <w:pStyle w:val="ListBullet"/>
      </w:pPr>
      <w:r>
        <w:t>Complainant: An individual alleged to be the victim of conduct that could constitute sex discrimination or sexual harassment.</w:t>
      </w:r>
    </w:p>
    <w:p w:rsidR="00246A57" w:rsidRDefault="00A532AA">
      <w:pPr>
        <w:pStyle w:val="ListBullet"/>
      </w:pPr>
      <w:r>
        <w:t>Respondent: An individual who has been reported to be the perpetra</w:t>
      </w:r>
      <w:r>
        <w:t>tor of conduct that could constitute sex discrimination or sexual harassment.</w:t>
      </w:r>
    </w:p>
    <w:p w:rsidR="00246A57" w:rsidRDefault="00A532AA">
      <w:pPr>
        <w:pStyle w:val="ListBullet"/>
      </w:pPr>
      <w:r>
        <w:t>Formal Complaint: A document filed by a complainant or signed by the Title IX Coordinator requesting investigation.</w:t>
      </w:r>
    </w:p>
    <w:p w:rsidR="00246A57" w:rsidRDefault="00A532AA">
      <w:pPr>
        <w:pStyle w:val="ListBullet"/>
      </w:pPr>
      <w:r>
        <w:t>Supportive Measures: Non-disciplinary, non-punitive individual</w:t>
      </w:r>
      <w:r>
        <w:t>ized services offered to restore or preserve equal access, protect safety, or deter harassment.</w:t>
      </w:r>
    </w:p>
    <w:p w:rsidR="00246A57" w:rsidRDefault="00A532AA">
      <w:pPr>
        <w:pStyle w:val="ListBullet"/>
      </w:pPr>
      <w:r>
        <w:t>Retaliation: Intimidation, threat, coercion, or discrimination against any individual for reporting or participating in a Title IX process.</w:t>
      </w:r>
    </w:p>
    <w:p w:rsidR="00246A57" w:rsidRDefault="00A532AA">
      <w:pPr>
        <w:pStyle w:val="Heading3"/>
      </w:pPr>
      <w:r>
        <w:t>V. Reporting and Res</w:t>
      </w:r>
      <w:r>
        <w:t>ponse</w:t>
      </w:r>
    </w:p>
    <w:p w:rsidR="00246A57" w:rsidRDefault="00A532AA">
      <w:r>
        <w:t>1. Who May Report: Any person may report sex discrimination or sexual harassment, whether or not the person is the alleged victim.</w:t>
      </w:r>
      <w:r>
        <w:br/>
        <w:t>2. How to Report: Reports may be made in person, by mail, phone, or email to the Title IX Coordinator at any time, incl</w:t>
      </w:r>
      <w:r>
        <w:t>uding non-business hours.</w:t>
      </w:r>
      <w:r>
        <w:br/>
        <w:t>3. Employee Obligation: All employees, except those designated as confidential resources, must promptly report possible violations to the Title IX Coordinator.</w:t>
      </w:r>
      <w:r>
        <w:br/>
        <w:t>4. Initial Response: Upon receiving a report, the Coordinator will:</w:t>
      </w:r>
      <w:r>
        <w:br/>
        <w:t xml:space="preserve">- </w:t>
      </w:r>
      <w:r>
        <w:t>Contact the complainant to discuss supportive measures;</w:t>
      </w:r>
      <w:r>
        <w:br/>
        <w:t>- Explain the process for filing a formal complaint;</w:t>
      </w:r>
      <w:r>
        <w:br/>
        <w:t>- Assess whether the alleged conduct falls within Title IX jurisdiction.</w:t>
      </w:r>
    </w:p>
    <w:p w:rsidR="00246A57" w:rsidRDefault="00A532AA">
      <w:pPr>
        <w:pStyle w:val="Heading3"/>
      </w:pPr>
      <w:r>
        <w:t>VI. Supportive Measures</w:t>
      </w:r>
    </w:p>
    <w:p w:rsidR="00246A57" w:rsidRDefault="00A532AA">
      <w:r>
        <w:t>The Academy will offer appropriate supportive meas</w:t>
      </w:r>
      <w:r>
        <w:t>ures to both complainant and respondent, such as:</w:t>
      </w:r>
      <w:r>
        <w:br/>
        <w:t>- Counseling or referral to outside services;</w:t>
      </w:r>
      <w:r>
        <w:br/>
        <w:t>- Adjustments to class schedules or seating;</w:t>
      </w:r>
      <w:r>
        <w:br/>
        <w:t>- No-contact directives;</w:t>
      </w:r>
      <w:r>
        <w:br/>
        <w:t>- Temporary removal from extracurricular activities;</w:t>
      </w:r>
      <w:r>
        <w:br/>
        <w:t>- Increased monitoring or supervision</w:t>
      </w:r>
      <w:r>
        <w:t>.</w:t>
      </w:r>
      <w:r>
        <w:br/>
      </w:r>
      <w:r>
        <w:br/>
        <w:t>Supportive measures will be individualized, non-punitive, and confidential to the extent permitted by law.</w:t>
      </w:r>
    </w:p>
    <w:p w:rsidR="00246A57" w:rsidRDefault="00A532AA">
      <w:pPr>
        <w:pStyle w:val="Heading3"/>
      </w:pPr>
      <w:r>
        <w:t>VII. Formal Complaint and Investigation</w:t>
      </w:r>
    </w:p>
    <w:p w:rsidR="00246A57" w:rsidRDefault="00A532AA">
      <w:r>
        <w:t>1. Filing: A formal complaint initiates an administrative investigation conducted under the Title IX proce</w:t>
      </w:r>
      <w:r>
        <w:t>ss.</w:t>
      </w:r>
      <w:r>
        <w:br/>
        <w:t>2. Notice of Allegations: Both parties receive written notice describing the allegations, applicable policies, and their rights.</w:t>
      </w:r>
      <w:r>
        <w:br/>
        <w:t xml:space="preserve">3. Investigation: The investigator will conduct a thorough, impartial review, including </w:t>
      </w:r>
      <w:r>
        <w:lastRenderedPageBreak/>
        <w:t>interviews and evidence collection.</w:t>
      </w:r>
      <w:r>
        <w:t xml:space="preserve"> Both parties may present witnesses and evidence. Investigations are typically completed within 60 calendar days, subject to reasonable extensions.</w:t>
      </w:r>
      <w:r>
        <w:br/>
        <w:t>4. Standard of Proof: The Academy uses the preponderance of the evidence standard.</w:t>
      </w:r>
      <w:r>
        <w:br/>
        <w:t>5. Outcome: A written det</w:t>
      </w:r>
      <w:r>
        <w:t>ermination will include factual findings, rationale, and any disciplinary actions or remedies.</w:t>
      </w:r>
    </w:p>
    <w:p w:rsidR="00246A57" w:rsidRDefault="00A532AA">
      <w:pPr>
        <w:pStyle w:val="Heading3"/>
      </w:pPr>
      <w:r>
        <w:t>VIII. Administrative Resolution</w:t>
      </w:r>
    </w:p>
    <w:p w:rsidR="00246A57" w:rsidRDefault="00A532AA">
      <w:r>
        <w:t>1. Decision-Maker: A trained, impartial administrator who was not the investigator or Title IX Coordinator will issue the final d</w:t>
      </w:r>
      <w:r>
        <w:t>etermination.</w:t>
      </w:r>
      <w:r>
        <w:br/>
        <w:t>2. Sanctions: May include disciplinary actions up to suspension, expulsion, termination, or other appropriate measures.</w:t>
      </w:r>
      <w:r>
        <w:br/>
        <w:t>3. Notification: Both parties receive the written decision simultaneously.</w:t>
      </w:r>
    </w:p>
    <w:p w:rsidR="00246A57" w:rsidRDefault="00A532AA">
      <w:pPr>
        <w:pStyle w:val="Heading3"/>
      </w:pPr>
      <w:r>
        <w:t>IX. Appeals</w:t>
      </w:r>
    </w:p>
    <w:p w:rsidR="00246A57" w:rsidRDefault="00A532AA">
      <w:r>
        <w:t xml:space="preserve">Either party may appeal the </w:t>
      </w:r>
      <w:r>
        <w:t>determination or dismissal of a formal complaint on the following grounds:</w:t>
      </w:r>
      <w:r>
        <w:br/>
        <w:t>- Procedural irregularity affecting outcome;</w:t>
      </w:r>
      <w:r>
        <w:br/>
        <w:t>- New evidence unavailable previously;</w:t>
      </w:r>
      <w:r>
        <w:br/>
        <w:t>- Conflict of interest or bias of Title IX personnel.</w:t>
      </w:r>
      <w:r>
        <w:br/>
        <w:t>Appeals must be submitted in writing within</w:t>
      </w:r>
      <w:r>
        <w:t xml:space="preserve"> 10 business days of the decision.</w:t>
      </w:r>
    </w:p>
    <w:p w:rsidR="00246A57" w:rsidRDefault="00A532AA">
      <w:pPr>
        <w:pStyle w:val="Heading3"/>
      </w:pPr>
      <w:r>
        <w:t>X. Informal Resolution</w:t>
      </w:r>
    </w:p>
    <w:p w:rsidR="00246A57" w:rsidRDefault="00A532AA">
      <w:r>
        <w:t>The Academy may offer an informal resolution process (e.g. mediation) after a formal complaint is filed, provided both parties consent and the Coordinator determines it is appropriate. Participation</w:t>
      </w:r>
      <w:r>
        <w:t xml:space="preserve"> is voluntary, and either party may withdraw at any time.</w:t>
      </w:r>
    </w:p>
    <w:p w:rsidR="00246A57" w:rsidRDefault="00A532AA">
      <w:pPr>
        <w:pStyle w:val="Heading3"/>
      </w:pPr>
      <w:r>
        <w:t>XI. Confidentiality and Record Retention</w:t>
      </w:r>
    </w:p>
    <w:p w:rsidR="00246A57" w:rsidRDefault="00A532AA">
      <w:r>
        <w:t>The Academy will maintain confidentiality to the extent possible and retain records for no less than seven (7) years, including investigation materials, outc</w:t>
      </w:r>
      <w:r>
        <w:t>omes, disciplinary records, and training materials.</w:t>
      </w:r>
    </w:p>
    <w:p w:rsidR="00246A57" w:rsidRDefault="00A532AA">
      <w:pPr>
        <w:pStyle w:val="Heading3"/>
      </w:pPr>
      <w:r>
        <w:t>XII. Training and Prevention</w:t>
      </w:r>
    </w:p>
    <w:p w:rsidR="00246A57" w:rsidRDefault="00A532AA">
      <w:r>
        <w:t>All Title IX personnel receive annual training on bias, evidence review, and due process. Students and staff receive age-appropriate training on reporting, consent, and bystan</w:t>
      </w:r>
      <w:r>
        <w:t>der intervention. Training materials are posted on the school’s website for public review.</w:t>
      </w:r>
    </w:p>
    <w:p w:rsidR="00246A57" w:rsidRDefault="00A532AA">
      <w:pPr>
        <w:pStyle w:val="Heading3"/>
      </w:pPr>
      <w:r>
        <w:t>XIII. Prohibition of Retaliation</w:t>
      </w:r>
    </w:p>
    <w:p w:rsidR="00246A57" w:rsidRDefault="00A532AA">
      <w:r>
        <w:t>No person shall suffer adverse action for making a report, participating in an investigation, or opposing sex discrimination. Acts o</w:t>
      </w:r>
      <w:r>
        <w:t>f retaliation will result in disciplinary action.</w:t>
      </w:r>
    </w:p>
    <w:p w:rsidR="00246A57" w:rsidRDefault="00A532AA">
      <w:pPr>
        <w:pStyle w:val="Heading3"/>
      </w:pPr>
      <w:r>
        <w:t>XIV. Policy Review and Amendment</w:t>
      </w:r>
    </w:p>
    <w:p w:rsidR="00246A57" w:rsidRDefault="00A532AA">
      <w:r>
        <w:t>This policy shall be reviewed annually by the Title IX Coordinator and the Superintendent to ensure compliance with federal and state law and to reflect current regulations.</w:t>
      </w:r>
      <w:r>
        <w:t xml:space="preserve"> The Board of Directors must approve any revisions or amendments.</w:t>
      </w:r>
    </w:p>
    <w:p w:rsidR="00246A57" w:rsidRDefault="00246A57"/>
    <w:p w:rsidR="00246A57" w:rsidRDefault="00A532AA">
      <w:r>
        <w:t>Adopted by the Governing Authority of Ann Jerkins-Harris Academy of Excellence</w:t>
      </w:r>
    </w:p>
    <w:p w:rsidR="00246A57" w:rsidRDefault="00A532AA">
      <w:r>
        <w:t>Date: __________________________</w:t>
      </w:r>
    </w:p>
    <w:p w:rsidR="00246A57" w:rsidRDefault="00A532AA">
      <w:r>
        <w:t>Signature: _________________________________________</w:t>
      </w:r>
    </w:p>
    <w:p w:rsidR="00246A57" w:rsidRDefault="00A532AA">
      <w:r>
        <w:t xml:space="preserve">Title: Superintendent / </w:t>
      </w:r>
      <w:r>
        <w:t>Principal</w:t>
      </w:r>
    </w:p>
    <w:sectPr w:rsidR="00246A5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1179C"/>
    <w:rsid w:val="00246A57"/>
    <w:rsid w:val="0029639D"/>
    <w:rsid w:val="00326F90"/>
    <w:rsid w:val="00A532A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C22AE"/>
  <w14:defaultImageDpi w14:val="300"/>
  <w15:docId w15:val="{5A22E961-4404-4098-8DDD-45462316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B43412"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E84C22"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E84C22"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E84C22"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77230C"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77230C"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E84C22"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B43412"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E84C22"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E84C22" w:themeColor="accent1"/>
    </w:rPr>
  </w:style>
  <w:style w:type="paragraph" w:styleId="Title">
    <w:name w:val="Title"/>
    <w:basedOn w:val="Normal"/>
    <w:next w:val="Normal"/>
    <w:link w:val="TitleChar"/>
    <w:uiPriority w:val="10"/>
    <w:qFormat/>
    <w:rsid w:val="00FC693F"/>
    <w:pPr>
      <w:pBdr>
        <w:bottom w:val="single" w:sz="8" w:space="4" w:color="E84C22" w:themeColor="accent1"/>
      </w:pBdr>
      <w:spacing w:after="300" w:line="240" w:lineRule="auto"/>
      <w:contextualSpacing/>
    </w:pPr>
    <w:rPr>
      <w:rFonts w:asciiTheme="majorHAnsi" w:eastAsiaTheme="majorEastAsia" w:hAnsiTheme="majorHAnsi" w:cstheme="majorBidi"/>
      <w:color w:val="3B3B34"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3B3B34"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E84C22"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E84C22"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E84C22"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77230C"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77230C"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E84C22"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E84C22"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E84C22" w:themeColor="accent1"/>
      </w:pBdr>
      <w:spacing w:before="200" w:after="280"/>
      <w:ind w:left="936" w:right="936"/>
    </w:pPr>
    <w:rPr>
      <w:b/>
      <w:bCs/>
      <w:i/>
      <w:iCs/>
      <w:color w:val="E84C22" w:themeColor="accent1"/>
    </w:rPr>
  </w:style>
  <w:style w:type="character" w:customStyle="1" w:styleId="IntenseQuoteChar">
    <w:name w:val="Intense Quote Char"/>
    <w:basedOn w:val="DefaultParagraphFont"/>
    <w:link w:val="IntenseQuote"/>
    <w:uiPriority w:val="30"/>
    <w:rsid w:val="00FC693F"/>
    <w:rPr>
      <w:b/>
      <w:bCs/>
      <w:i/>
      <w:iCs/>
      <w:color w:val="E84C22"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E84C22" w:themeColor="accent1"/>
    </w:rPr>
  </w:style>
  <w:style w:type="character" w:styleId="SubtleReference">
    <w:name w:val="Subtle Reference"/>
    <w:basedOn w:val="DefaultParagraphFont"/>
    <w:uiPriority w:val="31"/>
    <w:qFormat/>
    <w:rsid w:val="00FC693F"/>
    <w:rPr>
      <w:smallCaps/>
      <w:color w:val="FFBD47" w:themeColor="accent2"/>
      <w:u w:val="single"/>
    </w:rPr>
  </w:style>
  <w:style w:type="character" w:styleId="IntenseReference">
    <w:name w:val="Intense Reference"/>
    <w:basedOn w:val="DefaultParagraphFont"/>
    <w:uiPriority w:val="32"/>
    <w:qFormat/>
    <w:rsid w:val="00FC693F"/>
    <w:rPr>
      <w:b/>
      <w:bCs/>
      <w:smallCaps/>
      <w:color w:val="FFBD47"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B43412" w:themeColor="accent1" w:themeShade="BF"/>
    </w:rPr>
    <w:tblPr>
      <w:tblStyleRowBandSize w:val="1"/>
      <w:tblStyleColBandSize w:val="1"/>
      <w:tblBorders>
        <w:top w:val="single" w:sz="8" w:space="0" w:color="E84C22" w:themeColor="accent1"/>
        <w:bottom w:val="single" w:sz="8" w:space="0" w:color="E84C22" w:themeColor="accent1"/>
      </w:tblBorders>
    </w:tblPr>
    <w:tblStylePr w:type="fir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la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left w:val="nil"/>
          <w:right w:val="nil"/>
          <w:insideH w:val="nil"/>
          <w:insideV w:val="nil"/>
        </w:tcBorders>
        <w:shd w:val="clear" w:color="auto" w:fill="F9D2C8" w:themeFill="accent1" w:themeFillTint="3F"/>
      </w:tcPr>
    </w:tblStylePr>
  </w:style>
  <w:style w:type="table" w:styleId="LightShading-Accent2">
    <w:name w:val="Light Shading Accent 2"/>
    <w:basedOn w:val="TableNormal"/>
    <w:uiPriority w:val="60"/>
    <w:rsid w:val="00FC693F"/>
    <w:pPr>
      <w:spacing w:after="0" w:line="240" w:lineRule="auto"/>
    </w:pPr>
    <w:rPr>
      <w:color w:val="F49B00" w:themeColor="accent2" w:themeShade="BF"/>
    </w:rPr>
    <w:tblPr>
      <w:tblStyleRowBandSize w:val="1"/>
      <w:tblStyleColBandSize w:val="1"/>
      <w:tblBorders>
        <w:top w:val="single" w:sz="8" w:space="0" w:color="FFBD47" w:themeColor="accent2"/>
        <w:bottom w:val="single" w:sz="8" w:space="0" w:color="FFBD47" w:themeColor="accent2"/>
      </w:tblBorders>
    </w:tblPr>
    <w:tblStylePr w:type="fir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la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left w:val="nil"/>
          <w:right w:val="nil"/>
          <w:insideH w:val="nil"/>
          <w:insideV w:val="nil"/>
        </w:tcBorders>
        <w:shd w:val="clear" w:color="auto" w:fill="FFEED1" w:themeFill="accent2" w:themeFillTint="3F"/>
      </w:tcPr>
    </w:tblStylePr>
  </w:style>
  <w:style w:type="table" w:styleId="LightShading-Accent3">
    <w:name w:val="Light Shading Accent 3"/>
    <w:basedOn w:val="TableNormal"/>
    <w:uiPriority w:val="60"/>
    <w:rsid w:val="00FC693F"/>
    <w:pPr>
      <w:spacing w:after="0" w:line="240" w:lineRule="auto"/>
    </w:pPr>
    <w:rPr>
      <w:color w:val="88361C" w:themeColor="accent3" w:themeShade="BF"/>
    </w:rPr>
    <w:tblPr>
      <w:tblStyleRowBandSize w:val="1"/>
      <w:tblStyleColBandSize w:val="1"/>
      <w:tblBorders>
        <w:top w:val="single" w:sz="8" w:space="0" w:color="B64926" w:themeColor="accent3"/>
        <w:bottom w:val="single" w:sz="8" w:space="0" w:color="B64926" w:themeColor="accent3"/>
      </w:tblBorders>
    </w:tblPr>
    <w:tblStylePr w:type="fir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la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left w:val="nil"/>
          <w:right w:val="nil"/>
          <w:insideH w:val="nil"/>
          <w:insideV w:val="nil"/>
        </w:tcBorders>
        <w:shd w:val="clear" w:color="auto" w:fill="F2CEC3" w:themeFill="accent3" w:themeFillTint="3F"/>
      </w:tcPr>
    </w:tblStylePr>
  </w:style>
  <w:style w:type="table" w:styleId="LightShading-Accent4">
    <w:name w:val="Light Shading Accent 4"/>
    <w:basedOn w:val="TableNormal"/>
    <w:uiPriority w:val="60"/>
    <w:rsid w:val="00FC693F"/>
    <w:pPr>
      <w:spacing w:after="0" w:line="240" w:lineRule="auto"/>
    </w:pPr>
    <w:rPr>
      <w:color w:val="DC5E00" w:themeColor="accent4" w:themeShade="BF"/>
    </w:rPr>
    <w:tblPr>
      <w:tblStyleRowBandSize w:val="1"/>
      <w:tblStyleColBandSize w:val="1"/>
      <w:tblBorders>
        <w:top w:val="single" w:sz="8" w:space="0" w:color="FF8427" w:themeColor="accent4"/>
        <w:bottom w:val="single" w:sz="8" w:space="0" w:color="FF8427" w:themeColor="accent4"/>
      </w:tblBorders>
    </w:tblPr>
    <w:tblStylePr w:type="fir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la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left w:val="nil"/>
          <w:right w:val="nil"/>
          <w:insideH w:val="nil"/>
          <w:insideV w:val="nil"/>
        </w:tcBorders>
        <w:shd w:val="clear" w:color="auto" w:fill="FFE0C9" w:themeFill="accent4" w:themeFillTint="3F"/>
      </w:tcPr>
    </w:tblStylePr>
  </w:style>
  <w:style w:type="table" w:styleId="LightShading-Accent5">
    <w:name w:val="Light Shading Accent 5"/>
    <w:basedOn w:val="TableNormal"/>
    <w:uiPriority w:val="60"/>
    <w:rsid w:val="00FC693F"/>
    <w:pPr>
      <w:spacing w:after="0" w:line="240" w:lineRule="auto"/>
    </w:pPr>
    <w:rPr>
      <w:color w:val="987200" w:themeColor="accent5" w:themeShade="BF"/>
    </w:rPr>
    <w:tblPr>
      <w:tblStyleRowBandSize w:val="1"/>
      <w:tblStyleColBandSize w:val="1"/>
      <w:tblBorders>
        <w:top w:val="single" w:sz="8" w:space="0" w:color="CC9900" w:themeColor="accent5"/>
        <w:bottom w:val="single" w:sz="8" w:space="0" w:color="CC9900" w:themeColor="accent5"/>
      </w:tblBorders>
    </w:tblPr>
    <w:tblStylePr w:type="fir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la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left w:val="nil"/>
          <w:right w:val="nil"/>
          <w:insideH w:val="nil"/>
          <w:insideV w:val="nil"/>
        </w:tcBorders>
        <w:shd w:val="clear" w:color="auto" w:fill="FFECB3" w:themeFill="accent5" w:themeFillTint="3F"/>
      </w:tcPr>
    </w:tblStylePr>
  </w:style>
  <w:style w:type="table" w:styleId="LightShading-Accent6">
    <w:name w:val="Light Shading Accent 6"/>
    <w:basedOn w:val="TableNormal"/>
    <w:uiPriority w:val="60"/>
    <w:rsid w:val="00FC693F"/>
    <w:pPr>
      <w:spacing w:after="0" w:line="240" w:lineRule="auto"/>
    </w:pPr>
    <w:rPr>
      <w:color w:val="851C00" w:themeColor="accent6" w:themeShade="BF"/>
    </w:rPr>
    <w:tblPr>
      <w:tblStyleRowBandSize w:val="1"/>
      <w:tblStyleColBandSize w:val="1"/>
      <w:tblBorders>
        <w:top w:val="single" w:sz="8" w:space="0" w:color="B22600" w:themeColor="accent6"/>
        <w:bottom w:val="single" w:sz="8" w:space="0" w:color="B22600" w:themeColor="accent6"/>
      </w:tblBorders>
    </w:tblPr>
    <w:tblStylePr w:type="fir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la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left w:val="nil"/>
          <w:right w:val="nil"/>
          <w:insideH w:val="nil"/>
          <w:insideV w:val="nil"/>
        </w:tcBorders>
        <w:shd w:val="clear" w:color="auto" w:fill="FFBEAC"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tblBorders>
    </w:tblPr>
    <w:tblStylePr w:type="firstRow">
      <w:pPr>
        <w:spacing w:before="0" w:after="0" w:line="240" w:lineRule="auto"/>
      </w:pPr>
      <w:rPr>
        <w:b/>
        <w:bCs/>
        <w:color w:val="FFFFFF" w:themeColor="background1"/>
      </w:rPr>
      <w:tblPr/>
      <w:tcPr>
        <w:shd w:val="clear" w:color="auto" w:fill="E84C22" w:themeFill="accent1"/>
      </w:tcPr>
    </w:tblStylePr>
    <w:tblStylePr w:type="lastRow">
      <w:pPr>
        <w:spacing w:before="0" w:after="0" w:line="240" w:lineRule="auto"/>
      </w:pPr>
      <w:rPr>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tcBorders>
      </w:tcPr>
    </w:tblStylePr>
    <w:tblStylePr w:type="firstCol">
      <w:rPr>
        <w:b/>
        <w:bCs/>
      </w:rPr>
    </w:tblStylePr>
    <w:tblStylePr w:type="lastCol">
      <w:rPr>
        <w:b/>
        <w:bCs/>
      </w:r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tblBorders>
    </w:tblPr>
    <w:tblStylePr w:type="firstRow">
      <w:pPr>
        <w:spacing w:before="0" w:after="0" w:line="240" w:lineRule="auto"/>
      </w:pPr>
      <w:rPr>
        <w:b/>
        <w:bCs/>
        <w:color w:val="FFFFFF" w:themeColor="background1"/>
      </w:rPr>
      <w:tblPr/>
      <w:tcPr>
        <w:shd w:val="clear" w:color="auto" w:fill="FFBD47" w:themeFill="accent2"/>
      </w:tcPr>
    </w:tblStylePr>
    <w:tblStylePr w:type="lastRow">
      <w:pPr>
        <w:spacing w:before="0" w:after="0" w:line="240" w:lineRule="auto"/>
      </w:pPr>
      <w:rPr>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tcBorders>
      </w:tcPr>
    </w:tblStylePr>
    <w:tblStylePr w:type="firstCol">
      <w:rPr>
        <w:b/>
        <w:bCs/>
      </w:rPr>
    </w:tblStylePr>
    <w:tblStylePr w:type="lastCol">
      <w:rPr>
        <w:b/>
        <w:bCs/>
      </w:r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pPr>
        <w:spacing w:before="0" w:after="0" w:line="240" w:lineRule="auto"/>
      </w:pPr>
      <w:rPr>
        <w:b/>
        <w:bCs/>
        <w:color w:val="FFFFFF" w:themeColor="background1"/>
      </w:rPr>
      <w:tblPr/>
      <w:tcPr>
        <w:shd w:val="clear" w:color="auto" w:fill="B64926" w:themeFill="accent3"/>
      </w:tcPr>
    </w:tblStylePr>
    <w:tblStylePr w:type="lastRow">
      <w:pPr>
        <w:spacing w:before="0" w:after="0" w:line="240" w:lineRule="auto"/>
      </w:pPr>
      <w:rPr>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tcBorders>
      </w:tcPr>
    </w:tblStylePr>
    <w:tblStylePr w:type="firstCol">
      <w:rPr>
        <w:b/>
        <w:bCs/>
      </w:rPr>
    </w:tblStylePr>
    <w:tblStylePr w:type="lastCol">
      <w:rPr>
        <w:b/>
        <w:bCs/>
      </w:r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tblBorders>
    </w:tblPr>
    <w:tblStylePr w:type="firstRow">
      <w:pPr>
        <w:spacing w:before="0" w:after="0" w:line="240" w:lineRule="auto"/>
      </w:pPr>
      <w:rPr>
        <w:b/>
        <w:bCs/>
        <w:color w:val="FFFFFF" w:themeColor="background1"/>
      </w:rPr>
      <w:tblPr/>
      <w:tcPr>
        <w:shd w:val="clear" w:color="auto" w:fill="FF8427" w:themeFill="accent4"/>
      </w:tcPr>
    </w:tblStylePr>
    <w:tblStylePr w:type="lastRow">
      <w:pPr>
        <w:spacing w:before="0" w:after="0" w:line="240" w:lineRule="auto"/>
      </w:pPr>
      <w:rPr>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tcBorders>
      </w:tcPr>
    </w:tblStylePr>
    <w:tblStylePr w:type="firstCol">
      <w:rPr>
        <w:b/>
        <w:bCs/>
      </w:rPr>
    </w:tblStylePr>
    <w:tblStylePr w:type="lastCol">
      <w:rPr>
        <w:b/>
        <w:bCs/>
      </w:r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tblBorders>
    </w:tblPr>
    <w:tblStylePr w:type="firstRow">
      <w:pPr>
        <w:spacing w:before="0" w:after="0" w:line="240" w:lineRule="auto"/>
      </w:pPr>
      <w:rPr>
        <w:b/>
        <w:bCs/>
        <w:color w:val="FFFFFF" w:themeColor="background1"/>
      </w:rPr>
      <w:tblPr/>
      <w:tcPr>
        <w:shd w:val="clear" w:color="auto" w:fill="CC9900" w:themeFill="accent5"/>
      </w:tcPr>
    </w:tblStylePr>
    <w:tblStylePr w:type="lastRow">
      <w:pPr>
        <w:spacing w:before="0" w:after="0" w:line="240" w:lineRule="auto"/>
      </w:pPr>
      <w:rPr>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tcBorders>
      </w:tcPr>
    </w:tblStylePr>
    <w:tblStylePr w:type="firstCol">
      <w:rPr>
        <w:b/>
        <w:bCs/>
      </w:rPr>
    </w:tblStylePr>
    <w:tblStylePr w:type="lastCol">
      <w:rPr>
        <w:b/>
        <w:bCs/>
      </w:r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tblBorders>
    </w:tblPr>
    <w:tblStylePr w:type="firstRow">
      <w:pPr>
        <w:spacing w:before="0" w:after="0" w:line="240" w:lineRule="auto"/>
      </w:pPr>
      <w:rPr>
        <w:b/>
        <w:bCs/>
        <w:color w:val="FFFFFF" w:themeColor="background1"/>
      </w:rPr>
      <w:tblPr/>
      <w:tcPr>
        <w:shd w:val="clear" w:color="auto" w:fill="B22600" w:themeFill="accent6"/>
      </w:tcPr>
    </w:tblStylePr>
    <w:tblStylePr w:type="lastRow">
      <w:pPr>
        <w:spacing w:before="0" w:after="0" w:line="240" w:lineRule="auto"/>
      </w:pPr>
      <w:rPr>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tcBorders>
      </w:tcPr>
    </w:tblStylePr>
    <w:tblStylePr w:type="firstCol">
      <w:rPr>
        <w:b/>
        <w:bCs/>
      </w:rPr>
    </w:tblStylePr>
    <w:tblStylePr w:type="lastCol">
      <w:rPr>
        <w:b/>
        <w:bCs/>
      </w:r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18" w:space="0" w:color="E84C22" w:themeColor="accent1"/>
          <w:right w:val="single" w:sz="8" w:space="0" w:color="E84C22" w:themeColor="accent1"/>
          <w:insideH w:val="nil"/>
          <w:insideV w:val="single" w:sz="8" w:space="0" w:color="E84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insideH w:val="nil"/>
          <w:insideV w:val="single" w:sz="8" w:space="0" w:color="E84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shd w:val="clear" w:color="auto" w:fill="F9D2C8" w:themeFill="accent1" w:themeFillTint="3F"/>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shd w:val="clear" w:color="auto" w:fill="F9D2C8" w:themeFill="accent1" w:themeFillTint="3F"/>
      </w:tcPr>
    </w:tblStylePr>
    <w:tblStylePr w:type="band2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18" w:space="0" w:color="FFBD47" w:themeColor="accent2"/>
          <w:right w:val="single" w:sz="8" w:space="0" w:color="FFBD47" w:themeColor="accent2"/>
          <w:insideH w:val="nil"/>
          <w:insideV w:val="single" w:sz="8" w:space="0" w:color="FFBD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insideH w:val="nil"/>
          <w:insideV w:val="single" w:sz="8" w:space="0" w:color="FFBD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shd w:val="clear" w:color="auto" w:fill="FFEED1" w:themeFill="accent2" w:themeFillTint="3F"/>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shd w:val="clear" w:color="auto" w:fill="FFEED1" w:themeFill="accent2" w:themeFillTint="3F"/>
      </w:tcPr>
    </w:tblStylePr>
    <w:tblStylePr w:type="band2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18" w:space="0" w:color="FF8427" w:themeColor="accent4"/>
          <w:right w:val="single" w:sz="8" w:space="0" w:color="FF8427" w:themeColor="accent4"/>
          <w:insideH w:val="nil"/>
          <w:insideV w:val="single" w:sz="8" w:space="0" w:color="FF84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insideH w:val="nil"/>
          <w:insideV w:val="single" w:sz="8" w:space="0" w:color="FF84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shd w:val="clear" w:color="auto" w:fill="FFE0C9" w:themeFill="accent4" w:themeFillTint="3F"/>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shd w:val="clear" w:color="auto" w:fill="FFE0C9" w:themeFill="accent4" w:themeFillTint="3F"/>
      </w:tcPr>
    </w:tblStylePr>
    <w:tblStylePr w:type="band2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18" w:space="0" w:color="CC9900" w:themeColor="accent5"/>
          <w:right w:val="single" w:sz="8" w:space="0" w:color="CC9900" w:themeColor="accent5"/>
          <w:insideH w:val="nil"/>
          <w:insideV w:val="single" w:sz="8" w:space="0" w:color="CC9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insideH w:val="nil"/>
          <w:insideV w:val="single" w:sz="8" w:space="0" w:color="CC9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shd w:val="clear" w:color="auto" w:fill="FFECB3" w:themeFill="accent5" w:themeFillTint="3F"/>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shd w:val="clear" w:color="auto" w:fill="FFECB3" w:themeFill="accent5" w:themeFillTint="3F"/>
      </w:tcPr>
    </w:tblStylePr>
    <w:tblStylePr w:type="band2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18" w:space="0" w:color="B22600" w:themeColor="accent6"/>
          <w:right w:val="single" w:sz="8" w:space="0" w:color="B22600" w:themeColor="accent6"/>
          <w:insideH w:val="nil"/>
          <w:insideV w:val="single" w:sz="8" w:space="0" w:color="B22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insideH w:val="nil"/>
          <w:insideV w:val="single" w:sz="8" w:space="0" w:color="B22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shd w:val="clear" w:color="auto" w:fill="FFBEAC" w:themeFill="accent6" w:themeFillTint="3F"/>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shd w:val="clear" w:color="auto" w:fill="FFBEAC" w:themeFill="accent6" w:themeFillTint="3F"/>
      </w:tcPr>
    </w:tblStylePr>
    <w:tblStylePr w:type="band2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tblBorders>
    </w:tblPr>
    <w:tblStylePr w:type="firstRow">
      <w:pPr>
        <w:spacing w:before="0" w:after="0" w:line="240" w:lineRule="auto"/>
      </w:pPr>
      <w:rPr>
        <w:b/>
        <w:bCs/>
        <w:color w:val="FFFFFF" w:themeColor="background1"/>
      </w:rPr>
      <w:tblPr/>
      <w:tcPr>
        <w:tc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shd w:val="clear" w:color="auto" w:fill="E84C22" w:themeFill="accent1"/>
      </w:tcPr>
    </w:tblStylePr>
    <w:tblStylePr w:type="lastRow">
      <w:pPr>
        <w:spacing w:before="0" w:after="0" w:line="240" w:lineRule="auto"/>
      </w:pPr>
      <w:rPr>
        <w:b/>
        <w:bCs/>
      </w:rPr>
      <w:tblPr/>
      <w:tcPr>
        <w:tcBorders>
          <w:top w:val="double" w:sz="6"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2C8" w:themeFill="accent1" w:themeFillTint="3F"/>
      </w:tcPr>
    </w:tblStylePr>
    <w:tblStylePr w:type="band1Horz">
      <w:tblPr/>
      <w:tcPr>
        <w:tcBorders>
          <w:insideH w:val="nil"/>
          <w:insideV w:val="nil"/>
        </w:tcBorders>
        <w:shd w:val="clear" w:color="auto" w:fill="F9D2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tblBorders>
    </w:tblPr>
    <w:tblStylePr w:type="firstRow">
      <w:pPr>
        <w:spacing w:before="0" w:after="0" w:line="240" w:lineRule="auto"/>
      </w:pPr>
      <w:rPr>
        <w:b/>
        <w:bCs/>
        <w:color w:val="FFFFFF" w:themeColor="background1"/>
      </w:rPr>
      <w:tblPr/>
      <w:tcPr>
        <w:tc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shd w:val="clear" w:color="auto" w:fill="FFBD47" w:themeFill="accent2"/>
      </w:tcPr>
    </w:tblStylePr>
    <w:tblStylePr w:type="lastRow">
      <w:pPr>
        <w:spacing w:before="0" w:after="0" w:line="240" w:lineRule="auto"/>
      </w:pPr>
      <w:rPr>
        <w:b/>
        <w:bCs/>
      </w:rPr>
      <w:tblPr/>
      <w:tcPr>
        <w:tcBorders>
          <w:top w:val="double" w:sz="6"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ED1" w:themeFill="accent2" w:themeFillTint="3F"/>
      </w:tcPr>
    </w:tblStylePr>
    <w:tblStylePr w:type="band1Horz">
      <w:tblPr/>
      <w:tcPr>
        <w:tcBorders>
          <w:insideH w:val="nil"/>
          <w:insideV w:val="nil"/>
        </w:tcBorders>
        <w:shd w:val="clear" w:color="auto" w:fill="FFEE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tblBorders>
    </w:tblPr>
    <w:tblStylePr w:type="firstRow">
      <w:pPr>
        <w:spacing w:before="0" w:after="0" w:line="240" w:lineRule="auto"/>
      </w:pPr>
      <w:rPr>
        <w:b/>
        <w:bCs/>
        <w:color w:val="FFFFFF" w:themeColor="background1"/>
      </w:rPr>
      <w:tblPr/>
      <w:tcPr>
        <w:tc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shd w:val="clear" w:color="auto" w:fill="B64926" w:themeFill="accent3"/>
      </w:tcPr>
    </w:tblStylePr>
    <w:tblStylePr w:type="lastRow">
      <w:pPr>
        <w:spacing w:before="0" w:after="0" w:line="240" w:lineRule="auto"/>
      </w:pPr>
      <w:rPr>
        <w:b/>
        <w:bCs/>
      </w:rPr>
      <w:tblPr/>
      <w:tcPr>
        <w:tcBorders>
          <w:top w:val="double" w:sz="6"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EC3" w:themeFill="accent3" w:themeFillTint="3F"/>
      </w:tcPr>
    </w:tblStylePr>
    <w:tblStylePr w:type="band1Horz">
      <w:tblPr/>
      <w:tcPr>
        <w:tcBorders>
          <w:insideH w:val="nil"/>
          <w:insideV w:val="nil"/>
        </w:tcBorders>
        <w:shd w:val="clear" w:color="auto" w:fill="F2CE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tblBorders>
    </w:tblPr>
    <w:tblStylePr w:type="firstRow">
      <w:pPr>
        <w:spacing w:before="0" w:after="0" w:line="240" w:lineRule="auto"/>
      </w:pPr>
      <w:rPr>
        <w:b/>
        <w:bCs/>
        <w:color w:val="FFFFFF" w:themeColor="background1"/>
      </w:rPr>
      <w:tblPr/>
      <w:tcPr>
        <w:tc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shd w:val="clear" w:color="auto" w:fill="FF8427" w:themeFill="accent4"/>
      </w:tcPr>
    </w:tblStylePr>
    <w:tblStylePr w:type="lastRow">
      <w:pPr>
        <w:spacing w:before="0" w:after="0" w:line="240" w:lineRule="auto"/>
      </w:pPr>
      <w:rPr>
        <w:b/>
        <w:bCs/>
      </w:rPr>
      <w:tblPr/>
      <w:tcPr>
        <w:tcBorders>
          <w:top w:val="double" w:sz="6"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0C9" w:themeFill="accent4" w:themeFillTint="3F"/>
      </w:tcPr>
    </w:tblStylePr>
    <w:tblStylePr w:type="band1Horz">
      <w:tblPr/>
      <w:tcPr>
        <w:tcBorders>
          <w:insideH w:val="nil"/>
          <w:insideV w:val="nil"/>
        </w:tcBorders>
        <w:shd w:val="clear" w:color="auto" w:fill="FFE0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tblBorders>
    </w:tblPr>
    <w:tblStylePr w:type="firstRow">
      <w:pPr>
        <w:spacing w:before="0" w:after="0" w:line="240" w:lineRule="auto"/>
      </w:pPr>
      <w:rPr>
        <w:b/>
        <w:bCs/>
        <w:color w:val="FFFFFF" w:themeColor="background1"/>
      </w:rPr>
      <w:tblPr/>
      <w:tcPr>
        <w:tc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shd w:val="clear" w:color="auto" w:fill="CC9900" w:themeFill="accent5"/>
      </w:tcPr>
    </w:tblStylePr>
    <w:tblStylePr w:type="lastRow">
      <w:pPr>
        <w:spacing w:before="0" w:after="0" w:line="240" w:lineRule="auto"/>
      </w:pPr>
      <w:rPr>
        <w:b/>
        <w:bCs/>
      </w:rPr>
      <w:tblPr/>
      <w:tcPr>
        <w:tcBorders>
          <w:top w:val="double" w:sz="6"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B3" w:themeFill="accent5" w:themeFillTint="3F"/>
      </w:tcPr>
    </w:tblStylePr>
    <w:tblStylePr w:type="band1Horz">
      <w:tblPr/>
      <w:tcPr>
        <w:tcBorders>
          <w:insideH w:val="nil"/>
          <w:insideV w:val="nil"/>
        </w:tcBorders>
        <w:shd w:val="clear" w:color="auto" w:fill="FFECB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tblBorders>
    </w:tblPr>
    <w:tblStylePr w:type="firstRow">
      <w:pPr>
        <w:spacing w:before="0" w:after="0" w:line="240" w:lineRule="auto"/>
      </w:pPr>
      <w:rPr>
        <w:b/>
        <w:bCs/>
        <w:color w:val="FFFFFF" w:themeColor="background1"/>
      </w:rPr>
      <w:tblPr/>
      <w:tcPr>
        <w:tc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shd w:val="clear" w:color="auto" w:fill="B22600" w:themeFill="accent6"/>
      </w:tcPr>
    </w:tblStylePr>
    <w:tblStylePr w:type="lastRow">
      <w:pPr>
        <w:spacing w:before="0" w:after="0" w:line="240" w:lineRule="auto"/>
      </w:pPr>
      <w:rPr>
        <w:b/>
        <w:bCs/>
      </w:rPr>
      <w:tblPr/>
      <w:tcPr>
        <w:tcBorders>
          <w:top w:val="double" w:sz="6"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EAC" w:themeFill="accent6" w:themeFillTint="3F"/>
      </w:tcPr>
    </w:tblStylePr>
    <w:tblStylePr w:type="band1Horz">
      <w:tblPr/>
      <w:tcPr>
        <w:tcBorders>
          <w:insideH w:val="nil"/>
          <w:insideV w:val="nil"/>
        </w:tcBorders>
        <w:shd w:val="clear" w:color="auto" w:fill="FFBEA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C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4C22" w:themeFill="accent1"/>
      </w:tcPr>
    </w:tblStylePr>
    <w:tblStylePr w:type="lastCol">
      <w:rPr>
        <w:b/>
        <w:bCs/>
        <w:color w:val="FFFFFF" w:themeColor="background1"/>
      </w:rPr>
      <w:tblPr/>
      <w:tcPr>
        <w:tcBorders>
          <w:left w:val="nil"/>
          <w:right w:val="nil"/>
          <w:insideH w:val="nil"/>
          <w:insideV w:val="nil"/>
        </w:tcBorders>
        <w:shd w:val="clear" w:color="auto" w:fill="E84C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D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D47" w:themeFill="accent2"/>
      </w:tcPr>
    </w:tblStylePr>
    <w:tblStylePr w:type="lastCol">
      <w:rPr>
        <w:b/>
        <w:bCs/>
        <w:color w:val="FFFFFF" w:themeColor="background1"/>
      </w:rPr>
      <w:tblPr/>
      <w:tcPr>
        <w:tcBorders>
          <w:left w:val="nil"/>
          <w:right w:val="nil"/>
          <w:insideH w:val="nil"/>
          <w:insideV w:val="nil"/>
        </w:tcBorders>
        <w:shd w:val="clear" w:color="auto" w:fill="FFBD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492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4926" w:themeFill="accent3"/>
      </w:tcPr>
    </w:tblStylePr>
    <w:tblStylePr w:type="lastCol">
      <w:rPr>
        <w:b/>
        <w:bCs/>
        <w:color w:val="FFFFFF" w:themeColor="background1"/>
      </w:rPr>
      <w:tblPr/>
      <w:tcPr>
        <w:tcBorders>
          <w:left w:val="nil"/>
          <w:right w:val="nil"/>
          <w:insideH w:val="nil"/>
          <w:insideV w:val="nil"/>
        </w:tcBorders>
        <w:shd w:val="clear" w:color="auto" w:fill="B6492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427" w:themeFill="accent4"/>
      </w:tcPr>
    </w:tblStylePr>
    <w:tblStylePr w:type="lastCol">
      <w:rPr>
        <w:b/>
        <w:bCs/>
        <w:color w:val="FFFFFF" w:themeColor="background1"/>
      </w:rPr>
      <w:tblPr/>
      <w:tcPr>
        <w:tcBorders>
          <w:left w:val="nil"/>
          <w:right w:val="nil"/>
          <w:insideH w:val="nil"/>
          <w:insideV w:val="nil"/>
        </w:tcBorders>
        <w:shd w:val="clear" w:color="auto" w:fill="FF84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9900" w:themeFill="accent5"/>
      </w:tcPr>
    </w:tblStylePr>
    <w:tblStylePr w:type="lastCol">
      <w:rPr>
        <w:b/>
        <w:bCs/>
        <w:color w:val="FFFFFF" w:themeColor="background1"/>
      </w:rPr>
      <w:tblPr/>
      <w:tcPr>
        <w:tcBorders>
          <w:left w:val="nil"/>
          <w:right w:val="nil"/>
          <w:insideH w:val="nil"/>
          <w:insideV w:val="nil"/>
        </w:tcBorders>
        <w:shd w:val="clear" w:color="auto" w:fill="CC9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26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2600" w:themeFill="accent6"/>
      </w:tcPr>
    </w:tblStylePr>
    <w:tblStylePr w:type="lastCol">
      <w:rPr>
        <w:b/>
        <w:bCs/>
        <w:color w:val="FFFFFF" w:themeColor="background1"/>
      </w:rPr>
      <w:tblPr/>
      <w:tcPr>
        <w:tcBorders>
          <w:left w:val="nil"/>
          <w:right w:val="nil"/>
          <w:insideH w:val="nil"/>
          <w:insideV w:val="nil"/>
        </w:tcBorders>
        <w:shd w:val="clear" w:color="auto" w:fill="B226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4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E84C22" w:themeColor="accent1"/>
        <w:bottom w:val="single" w:sz="8" w:space="0" w:color="E84C22" w:themeColor="accent1"/>
      </w:tblBorders>
    </w:tblPr>
    <w:tblStylePr w:type="firstRow">
      <w:rPr>
        <w:rFonts w:asciiTheme="majorHAnsi" w:eastAsiaTheme="majorEastAsia" w:hAnsiTheme="majorHAnsi" w:cstheme="majorBidi"/>
      </w:rPr>
      <w:tblPr/>
      <w:tcPr>
        <w:tcBorders>
          <w:top w:val="nil"/>
          <w:bottom w:val="single" w:sz="8" w:space="0" w:color="E84C22" w:themeColor="accent1"/>
        </w:tcBorders>
      </w:tcPr>
    </w:tblStylePr>
    <w:tblStylePr w:type="lastRow">
      <w:rPr>
        <w:b/>
        <w:bCs/>
        <w:color w:val="505046" w:themeColor="text2"/>
      </w:rPr>
      <w:tblPr/>
      <w:tcPr>
        <w:tcBorders>
          <w:top w:val="single" w:sz="8" w:space="0" w:color="E84C22" w:themeColor="accent1"/>
          <w:bottom w:val="single" w:sz="8" w:space="0" w:color="E84C22" w:themeColor="accent1"/>
        </w:tcBorders>
      </w:tcPr>
    </w:tblStylePr>
    <w:tblStylePr w:type="firstCol">
      <w:rPr>
        <w:b/>
        <w:bCs/>
      </w:rPr>
    </w:tblStylePr>
    <w:tblStylePr w:type="lastCol">
      <w:rPr>
        <w:b/>
        <w:bCs/>
      </w:rPr>
      <w:tblPr/>
      <w:tcPr>
        <w:tcBorders>
          <w:top w:val="single" w:sz="8" w:space="0" w:color="E84C22" w:themeColor="accent1"/>
          <w:bottom w:val="single" w:sz="8" w:space="0" w:color="E84C22" w:themeColor="accent1"/>
        </w:tcBorders>
      </w:tcPr>
    </w:tblStylePr>
    <w:tblStylePr w:type="band1Vert">
      <w:tblPr/>
      <w:tcPr>
        <w:shd w:val="clear" w:color="auto" w:fill="F9D2C8" w:themeFill="accent1" w:themeFillTint="3F"/>
      </w:tcPr>
    </w:tblStylePr>
    <w:tblStylePr w:type="band1Horz">
      <w:tblPr/>
      <w:tcPr>
        <w:shd w:val="clear" w:color="auto" w:fill="F9D2C8"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FFBD47" w:themeColor="accent2"/>
        <w:bottom w:val="single" w:sz="8" w:space="0" w:color="FFBD47" w:themeColor="accent2"/>
      </w:tblBorders>
    </w:tblPr>
    <w:tblStylePr w:type="firstRow">
      <w:rPr>
        <w:rFonts w:asciiTheme="majorHAnsi" w:eastAsiaTheme="majorEastAsia" w:hAnsiTheme="majorHAnsi" w:cstheme="majorBidi"/>
      </w:rPr>
      <w:tblPr/>
      <w:tcPr>
        <w:tcBorders>
          <w:top w:val="nil"/>
          <w:bottom w:val="single" w:sz="8" w:space="0" w:color="FFBD47" w:themeColor="accent2"/>
        </w:tcBorders>
      </w:tcPr>
    </w:tblStylePr>
    <w:tblStylePr w:type="lastRow">
      <w:rPr>
        <w:b/>
        <w:bCs/>
        <w:color w:val="505046" w:themeColor="text2"/>
      </w:rPr>
      <w:tblPr/>
      <w:tcPr>
        <w:tcBorders>
          <w:top w:val="single" w:sz="8" w:space="0" w:color="FFBD47" w:themeColor="accent2"/>
          <w:bottom w:val="single" w:sz="8" w:space="0" w:color="FFBD47" w:themeColor="accent2"/>
        </w:tcBorders>
      </w:tcPr>
    </w:tblStylePr>
    <w:tblStylePr w:type="firstCol">
      <w:rPr>
        <w:b/>
        <w:bCs/>
      </w:rPr>
    </w:tblStylePr>
    <w:tblStylePr w:type="lastCol">
      <w:rPr>
        <w:b/>
        <w:bCs/>
      </w:rPr>
      <w:tblPr/>
      <w:tcPr>
        <w:tcBorders>
          <w:top w:val="single" w:sz="8" w:space="0" w:color="FFBD47" w:themeColor="accent2"/>
          <w:bottom w:val="single" w:sz="8" w:space="0" w:color="FFBD47" w:themeColor="accent2"/>
        </w:tcBorders>
      </w:tcPr>
    </w:tblStylePr>
    <w:tblStylePr w:type="band1Vert">
      <w:tblPr/>
      <w:tcPr>
        <w:shd w:val="clear" w:color="auto" w:fill="FFEED1" w:themeFill="accent2" w:themeFillTint="3F"/>
      </w:tcPr>
    </w:tblStylePr>
    <w:tblStylePr w:type="band1Horz">
      <w:tblPr/>
      <w:tcPr>
        <w:shd w:val="clear" w:color="auto" w:fill="FFEED1"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B64926" w:themeColor="accent3"/>
        <w:bottom w:val="single" w:sz="8" w:space="0" w:color="B64926" w:themeColor="accent3"/>
      </w:tblBorders>
    </w:tblPr>
    <w:tblStylePr w:type="firstRow">
      <w:rPr>
        <w:rFonts w:asciiTheme="majorHAnsi" w:eastAsiaTheme="majorEastAsia" w:hAnsiTheme="majorHAnsi" w:cstheme="majorBidi"/>
      </w:rPr>
      <w:tblPr/>
      <w:tcPr>
        <w:tcBorders>
          <w:top w:val="nil"/>
          <w:bottom w:val="single" w:sz="8" w:space="0" w:color="B64926" w:themeColor="accent3"/>
        </w:tcBorders>
      </w:tcPr>
    </w:tblStylePr>
    <w:tblStylePr w:type="lastRow">
      <w:rPr>
        <w:b/>
        <w:bCs/>
        <w:color w:val="505046" w:themeColor="text2"/>
      </w:rPr>
      <w:tblPr/>
      <w:tcPr>
        <w:tcBorders>
          <w:top w:val="single" w:sz="8" w:space="0" w:color="B64926" w:themeColor="accent3"/>
          <w:bottom w:val="single" w:sz="8" w:space="0" w:color="B64926" w:themeColor="accent3"/>
        </w:tcBorders>
      </w:tcPr>
    </w:tblStylePr>
    <w:tblStylePr w:type="firstCol">
      <w:rPr>
        <w:b/>
        <w:bCs/>
      </w:rPr>
    </w:tblStylePr>
    <w:tblStylePr w:type="lastCol">
      <w:rPr>
        <w:b/>
        <w:bCs/>
      </w:rPr>
      <w:tblPr/>
      <w:tcPr>
        <w:tcBorders>
          <w:top w:val="single" w:sz="8" w:space="0" w:color="B64926" w:themeColor="accent3"/>
          <w:bottom w:val="single" w:sz="8" w:space="0" w:color="B64926" w:themeColor="accent3"/>
        </w:tcBorders>
      </w:tcPr>
    </w:tblStylePr>
    <w:tblStylePr w:type="band1Vert">
      <w:tblPr/>
      <w:tcPr>
        <w:shd w:val="clear" w:color="auto" w:fill="F2CEC3" w:themeFill="accent3" w:themeFillTint="3F"/>
      </w:tcPr>
    </w:tblStylePr>
    <w:tblStylePr w:type="band1Horz">
      <w:tblPr/>
      <w:tcPr>
        <w:shd w:val="clear" w:color="auto" w:fill="F2CEC3"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FF8427" w:themeColor="accent4"/>
        <w:bottom w:val="single" w:sz="8" w:space="0" w:color="FF8427" w:themeColor="accent4"/>
      </w:tblBorders>
    </w:tblPr>
    <w:tblStylePr w:type="firstRow">
      <w:rPr>
        <w:rFonts w:asciiTheme="majorHAnsi" w:eastAsiaTheme="majorEastAsia" w:hAnsiTheme="majorHAnsi" w:cstheme="majorBidi"/>
      </w:rPr>
      <w:tblPr/>
      <w:tcPr>
        <w:tcBorders>
          <w:top w:val="nil"/>
          <w:bottom w:val="single" w:sz="8" w:space="0" w:color="FF8427" w:themeColor="accent4"/>
        </w:tcBorders>
      </w:tcPr>
    </w:tblStylePr>
    <w:tblStylePr w:type="lastRow">
      <w:rPr>
        <w:b/>
        <w:bCs/>
        <w:color w:val="505046" w:themeColor="text2"/>
      </w:rPr>
      <w:tblPr/>
      <w:tcPr>
        <w:tcBorders>
          <w:top w:val="single" w:sz="8" w:space="0" w:color="FF8427" w:themeColor="accent4"/>
          <w:bottom w:val="single" w:sz="8" w:space="0" w:color="FF8427" w:themeColor="accent4"/>
        </w:tcBorders>
      </w:tcPr>
    </w:tblStylePr>
    <w:tblStylePr w:type="firstCol">
      <w:rPr>
        <w:b/>
        <w:bCs/>
      </w:rPr>
    </w:tblStylePr>
    <w:tblStylePr w:type="lastCol">
      <w:rPr>
        <w:b/>
        <w:bCs/>
      </w:rPr>
      <w:tblPr/>
      <w:tcPr>
        <w:tcBorders>
          <w:top w:val="single" w:sz="8" w:space="0" w:color="FF8427" w:themeColor="accent4"/>
          <w:bottom w:val="single" w:sz="8" w:space="0" w:color="FF8427" w:themeColor="accent4"/>
        </w:tcBorders>
      </w:tcPr>
    </w:tblStylePr>
    <w:tblStylePr w:type="band1Vert">
      <w:tblPr/>
      <w:tcPr>
        <w:shd w:val="clear" w:color="auto" w:fill="FFE0C9" w:themeFill="accent4" w:themeFillTint="3F"/>
      </w:tcPr>
    </w:tblStylePr>
    <w:tblStylePr w:type="band1Horz">
      <w:tblPr/>
      <w:tcPr>
        <w:shd w:val="clear" w:color="auto" w:fill="FFE0C9"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CC9900" w:themeColor="accent5"/>
        <w:bottom w:val="single" w:sz="8" w:space="0" w:color="CC9900" w:themeColor="accent5"/>
      </w:tblBorders>
    </w:tblPr>
    <w:tblStylePr w:type="firstRow">
      <w:rPr>
        <w:rFonts w:asciiTheme="majorHAnsi" w:eastAsiaTheme="majorEastAsia" w:hAnsiTheme="majorHAnsi" w:cstheme="majorBidi"/>
      </w:rPr>
      <w:tblPr/>
      <w:tcPr>
        <w:tcBorders>
          <w:top w:val="nil"/>
          <w:bottom w:val="single" w:sz="8" w:space="0" w:color="CC9900" w:themeColor="accent5"/>
        </w:tcBorders>
      </w:tcPr>
    </w:tblStylePr>
    <w:tblStylePr w:type="lastRow">
      <w:rPr>
        <w:b/>
        <w:bCs/>
        <w:color w:val="505046" w:themeColor="text2"/>
      </w:rPr>
      <w:tblPr/>
      <w:tcPr>
        <w:tcBorders>
          <w:top w:val="single" w:sz="8" w:space="0" w:color="CC9900" w:themeColor="accent5"/>
          <w:bottom w:val="single" w:sz="8" w:space="0" w:color="CC9900" w:themeColor="accent5"/>
        </w:tcBorders>
      </w:tcPr>
    </w:tblStylePr>
    <w:tblStylePr w:type="firstCol">
      <w:rPr>
        <w:b/>
        <w:bCs/>
      </w:rPr>
    </w:tblStylePr>
    <w:tblStylePr w:type="lastCol">
      <w:rPr>
        <w:b/>
        <w:bCs/>
      </w:rPr>
      <w:tblPr/>
      <w:tcPr>
        <w:tcBorders>
          <w:top w:val="single" w:sz="8" w:space="0" w:color="CC9900" w:themeColor="accent5"/>
          <w:bottom w:val="single" w:sz="8" w:space="0" w:color="CC9900" w:themeColor="accent5"/>
        </w:tcBorders>
      </w:tcPr>
    </w:tblStylePr>
    <w:tblStylePr w:type="band1Vert">
      <w:tblPr/>
      <w:tcPr>
        <w:shd w:val="clear" w:color="auto" w:fill="FFECB3" w:themeFill="accent5" w:themeFillTint="3F"/>
      </w:tcPr>
    </w:tblStylePr>
    <w:tblStylePr w:type="band1Horz">
      <w:tblPr/>
      <w:tcPr>
        <w:shd w:val="clear" w:color="auto" w:fill="FFECB3"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B22600" w:themeColor="accent6"/>
        <w:bottom w:val="single" w:sz="8" w:space="0" w:color="B22600" w:themeColor="accent6"/>
      </w:tblBorders>
    </w:tblPr>
    <w:tblStylePr w:type="firstRow">
      <w:rPr>
        <w:rFonts w:asciiTheme="majorHAnsi" w:eastAsiaTheme="majorEastAsia" w:hAnsiTheme="majorHAnsi" w:cstheme="majorBidi"/>
      </w:rPr>
      <w:tblPr/>
      <w:tcPr>
        <w:tcBorders>
          <w:top w:val="nil"/>
          <w:bottom w:val="single" w:sz="8" w:space="0" w:color="B22600" w:themeColor="accent6"/>
        </w:tcBorders>
      </w:tcPr>
    </w:tblStylePr>
    <w:tblStylePr w:type="lastRow">
      <w:rPr>
        <w:b/>
        <w:bCs/>
        <w:color w:val="505046" w:themeColor="text2"/>
      </w:rPr>
      <w:tblPr/>
      <w:tcPr>
        <w:tcBorders>
          <w:top w:val="single" w:sz="8" w:space="0" w:color="B22600" w:themeColor="accent6"/>
          <w:bottom w:val="single" w:sz="8" w:space="0" w:color="B22600" w:themeColor="accent6"/>
        </w:tcBorders>
      </w:tcPr>
    </w:tblStylePr>
    <w:tblStylePr w:type="firstCol">
      <w:rPr>
        <w:b/>
        <w:bCs/>
      </w:rPr>
    </w:tblStylePr>
    <w:tblStylePr w:type="lastCol">
      <w:rPr>
        <w:b/>
        <w:bCs/>
      </w:rPr>
      <w:tblPr/>
      <w:tcPr>
        <w:tcBorders>
          <w:top w:val="single" w:sz="8" w:space="0" w:color="B22600" w:themeColor="accent6"/>
          <w:bottom w:val="single" w:sz="8" w:space="0" w:color="B22600" w:themeColor="accent6"/>
        </w:tcBorders>
      </w:tcPr>
    </w:tblStylePr>
    <w:tblStylePr w:type="band1Vert">
      <w:tblPr/>
      <w:tcPr>
        <w:shd w:val="clear" w:color="auto" w:fill="FFBEAC" w:themeFill="accent6" w:themeFillTint="3F"/>
      </w:tcPr>
    </w:tblStylePr>
    <w:tblStylePr w:type="band1Horz">
      <w:tblPr/>
      <w:tcPr>
        <w:shd w:val="clear" w:color="auto" w:fill="FFBEAC"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tblBorders>
    </w:tblPr>
    <w:tblStylePr w:type="firstRow">
      <w:rPr>
        <w:sz w:val="24"/>
        <w:szCs w:val="24"/>
      </w:rPr>
      <w:tblPr/>
      <w:tcPr>
        <w:tcBorders>
          <w:top w:val="nil"/>
          <w:left w:val="nil"/>
          <w:bottom w:val="single" w:sz="24" w:space="0" w:color="E84C22" w:themeColor="accent1"/>
          <w:right w:val="nil"/>
          <w:insideH w:val="nil"/>
          <w:insideV w:val="nil"/>
        </w:tcBorders>
        <w:shd w:val="clear" w:color="auto" w:fill="FFFFFF" w:themeFill="background1"/>
      </w:tcPr>
    </w:tblStylePr>
    <w:tblStylePr w:type="lastRow">
      <w:tblPr/>
      <w:tcPr>
        <w:tcBorders>
          <w:top w:val="single" w:sz="8" w:space="0" w:color="E84C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C22" w:themeColor="accent1"/>
          <w:insideH w:val="nil"/>
          <w:insideV w:val="nil"/>
        </w:tcBorders>
        <w:shd w:val="clear" w:color="auto" w:fill="FFFFFF" w:themeFill="background1"/>
      </w:tcPr>
    </w:tblStylePr>
    <w:tblStylePr w:type="lastCol">
      <w:tblPr/>
      <w:tcPr>
        <w:tcBorders>
          <w:top w:val="nil"/>
          <w:left w:val="single" w:sz="8" w:space="0" w:color="E84C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top w:val="nil"/>
          <w:bottom w:val="nil"/>
          <w:insideH w:val="nil"/>
          <w:insideV w:val="nil"/>
        </w:tcBorders>
        <w:shd w:val="clear" w:color="auto" w:fill="F9D2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tblBorders>
    </w:tblPr>
    <w:tblStylePr w:type="firstRow">
      <w:rPr>
        <w:sz w:val="24"/>
        <w:szCs w:val="24"/>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tblPr/>
      <w:tcPr>
        <w:tcBorders>
          <w:top w:val="single" w:sz="8" w:space="0" w:color="FFBD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D47" w:themeColor="accent2"/>
          <w:insideH w:val="nil"/>
          <w:insideV w:val="nil"/>
        </w:tcBorders>
        <w:shd w:val="clear" w:color="auto" w:fill="FFFFFF" w:themeFill="background1"/>
      </w:tcPr>
    </w:tblStylePr>
    <w:tblStylePr w:type="lastCol">
      <w:tblPr/>
      <w:tcPr>
        <w:tcBorders>
          <w:top w:val="nil"/>
          <w:left w:val="single" w:sz="8" w:space="0" w:color="FFBD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top w:val="nil"/>
          <w:bottom w:val="nil"/>
          <w:insideH w:val="nil"/>
          <w:insideV w:val="nil"/>
        </w:tcBorders>
        <w:shd w:val="clear" w:color="auto" w:fill="FFEE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rPr>
        <w:sz w:val="24"/>
        <w:szCs w:val="24"/>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tblPr/>
      <w:tcPr>
        <w:tcBorders>
          <w:top w:val="single" w:sz="8" w:space="0" w:color="B6492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4926" w:themeColor="accent3"/>
          <w:insideH w:val="nil"/>
          <w:insideV w:val="nil"/>
        </w:tcBorders>
        <w:shd w:val="clear" w:color="auto" w:fill="FFFFFF" w:themeFill="background1"/>
      </w:tcPr>
    </w:tblStylePr>
    <w:tblStylePr w:type="lastCol">
      <w:tblPr/>
      <w:tcPr>
        <w:tcBorders>
          <w:top w:val="nil"/>
          <w:left w:val="single" w:sz="8" w:space="0" w:color="B6492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top w:val="nil"/>
          <w:bottom w:val="nil"/>
          <w:insideH w:val="nil"/>
          <w:insideV w:val="nil"/>
        </w:tcBorders>
        <w:shd w:val="clear" w:color="auto" w:fill="F2CE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tblBorders>
    </w:tblPr>
    <w:tblStylePr w:type="firstRow">
      <w:rPr>
        <w:sz w:val="24"/>
        <w:szCs w:val="24"/>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tblPr/>
      <w:tcPr>
        <w:tcBorders>
          <w:top w:val="single" w:sz="8" w:space="0" w:color="FF842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27" w:themeColor="accent4"/>
          <w:insideH w:val="nil"/>
          <w:insideV w:val="nil"/>
        </w:tcBorders>
        <w:shd w:val="clear" w:color="auto" w:fill="FFFFFF" w:themeFill="background1"/>
      </w:tcPr>
    </w:tblStylePr>
    <w:tblStylePr w:type="lastCol">
      <w:tblPr/>
      <w:tcPr>
        <w:tcBorders>
          <w:top w:val="nil"/>
          <w:left w:val="single" w:sz="8" w:space="0" w:color="FF842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top w:val="nil"/>
          <w:bottom w:val="nil"/>
          <w:insideH w:val="nil"/>
          <w:insideV w:val="nil"/>
        </w:tcBorders>
        <w:shd w:val="clear" w:color="auto" w:fill="FFE0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tblBorders>
    </w:tblPr>
    <w:tblStylePr w:type="firstRow">
      <w:rPr>
        <w:sz w:val="24"/>
        <w:szCs w:val="24"/>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tblPr/>
      <w:tcPr>
        <w:tcBorders>
          <w:top w:val="single" w:sz="8" w:space="0" w:color="CC99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900" w:themeColor="accent5"/>
          <w:insideH w:val="nil"/>
          <w:insideV w:val="nil"/>
        </w:tcBorders>
        <w:shd w:val="clear" w:color="auto" w:fill="FFFFFF" w:themeFill="background1"/>
      </w:tcPr>
    </w:tblStylePr>
    <w:tblStylePr w:type="lastCol">
      <w:tblPr/>
      <w:tcPr>
        <w:tcBorders>
          <w:top w:val="nil"/>
          <w:left w:val="single" w:sz="8" w:space="0" w:color="CC9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top w:val="nil"/>
          <w:bottom w:val="nil"/>
          <w:insideH w:val="nil"/>
          <w:insideV w:val="nil"/>
        </w:tcBorders>
        <w:shd w:val="clear" w:color="auto" w:fill="FFEC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tblBorders>
    </w:tblPr>
    <w:tblStylePr w:type="firstRow">
      <w:rPr>
        <w:sz w:val="24"/>
        <w:szCs w:val="24"/>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tblPr/>
      <w:tcPr>
        <w:tcBorders>
          <w:top w:val="single" w:sz="8" w:space="0" w:color="B226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2600" w:themeColor="accent6"/>
          <w:insideH w:val="nil"/>
          <w:insideV w:val="nil"/>
        </w:tcBorders>
        <w:shd w:val="clear" w:color="auto" w:fill="FFFFFF" w:themeFill="background1"/>
      </w:tcPr>
    </w:tblStylePr>
    <w:tblStylePr w:type="lastCol">
      <w:tblPr/>
      <w:tcPr>
        <w:tcBorders>
          <w:top w:val="nil"/>
          <w:left w:val="single" w:sz="8" w:space="0" w:color="B226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top w:val="nil"/>
          <w:bottom w:val="nil"/>
          <w:insideH w:val="nil"/>
          <w:insideV w:val="nil"/>
        </w:tcBorders>
        <w:shd w:val="clear" w:color="auto" w:fill="FFBEA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insideV w:val="single" w:sz="8" w:space="0" w:color="ED7859" w:themeColor="accent1" w:themeTint="BF"/>
      </w:tblBorders>
    </w:tblPr>
    <w:tcPr>
      <w:shd w:val="clear" w:color="auto" w:fill="F9D2C8" w:themeFill="accent1" w:themeFillTint="3F"/>
    </w:tcPr>
    <w:tblStylePr w:type="firstRow">
      <w:rPr>
        <w:b/>
        <w:bCs/>
      </w:rPr>
    </w:tblStylePr>
    <w:tblStylePr w:type="lastRow">
      <w:rPr>
        <w:b/>
        <w:bCs/>
      </w:rPr>
      <w:tblPr/>
      <w:tcPr>
        <w:tcBorders>
          <w:top w:val="single" w:sz="18" w:space="0" w:color="ED7859" w:themeColor="accent1" w:themeTint="BF"/>
        </w:tcBorders>
      </w:tcPr>
    </w:tblStylePr>
    <w:tblStylePr w:type="firstCol">
      <w:rPr>
        <w:b/>
        <w:bCs/>
      </w:rPr>
    </w:tblStylePr>
    <w:tblStylePr w:type="lastCol">
      <w:rPr>
        <w:b/>
        <w:bCs/>
      </w:r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insideV w:val="single" w:sz="8" w:space="0" w:color="FFCD75" w:themeColor="accent2" w:themeTint="BF"/>
      </w:tblBorders>
    </w:tblPr>
    <w:tcPr>
      <w:shd w:val="clear" w:color="auto" w:fill="FFEED1" w:themeFill="accent2" w:themeFillTint="3F"/>
    </w:tcPr>
    <w:tblStylePr w:type="firstRow">
      <w:rPr>
        <w:b/>
        <w:bCs/>
      </w:rPr>
    </w:tblStylePr>
    <w:tblStylePr w:type="lastRow">
      <w:rPr>
        <w:b/>
        <w:bCs/>
      </w:rPr>
      <w:tblPr/>
      <w:tcPr>
        <w:tcBorders>
          <w:top w:val="single" w:sz="18" w:space="0" w:color="FFCD75" w:themeColor="accent2" w:themeTint="BF"/>
        </w:tcBorders>
      </w:tcPr>
    </w:tblStylePr>
    <w:tblStylePr w:type="firstCol">
      <w:rPr>
        <w:b/>
        <w:bCs/>
      </w:rPr>
    </w:tblStylePr>
    <w:tblStylePr w:type="lastCol">
      <w:rPr>
        <w:b/>
        <w:bCs/>
      </w:r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insideV w:val="single" w:sz="8" w:space="0" w:color="D96D4B" w:themeColor="accent3" w:themeTint="BF"/>
      </w:tblBorders>
    </w:tblPr>
    <w:tcPr>
      <w:shd w:val="clear" w:color="auto" w:fill="F2CEC3" w:themeFill="accent3" w:themeFillTint="3F"/>
    </w:tcPr>
    <w:tblStylePr w:type="firstRow">
      <w:rPr>
        <w:b/>
        <w:bCs/>
      </w:rPr>
    </w:tblStylePr>
    <w:tblStylePr w:type="lastRow">
      <w:rPr>
        <w:b/>
        <w:bCs/>
      </w:rPr>
      <w:tblPr/>
      <w:tcPr>
        <w:tcBorders>
          <w:top w:val="single" w:sz="18" w:space="0" w:color="D96D4B" w:themeColor="accent3" w:themeTint="BF"/>
        </w:tcBorders>
      </w:tcPr>
    </w:tblStylePr>
    <w:tblStylePr w:type="firstCol">
      <w:rPr>
        <w:b/>
        <w:bCs/>
      </w:rPr>
    </w:tblStylePr>
    <w:tblStylePr w:type="lastCol">
      <w:rPr>
        <w:b/>
        <w:bCs/>
      </w:r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insideV w:val="single" w:sz="8" w:space="0" w:color="FFA25D" w:themeColor="accent4" w:themeTint="BF"/>
      </w:tblBorders>
    </w:tblPr>
    <w:tcPr>
      <w:shd w:val="clear" w:color="auto" w:fill="FFE0C9" w:themeFill="accent4" w:themeFillTint="3F"/>
    </w:tcPr>
    <w:tblStylePr w:type="firstRow">
      <w:rPr>
        <w:b/>
        <w:bCs/>
      </w:rPr>
    </w:tblStylePr>
    <w:tblStylePr w:type="lastRow">
      <w:rPr>
        <w:b/>
        <w:bCs/>
      </w:rPr>
      <w:tblPr/>
      <w:tcPr>
        <w:tcBorders>
          <w:top w:val="single" w:sz="18" w:space="0" w:color="FFA25D" w:themeColor="accent4" w:themeTint="BF"/>
        </w:tcBorders>
      </w:tcPr>
    </w:tblStylePr>
    <w:tblStylePr w:type="firstCol">
      <w:rPr>
        <w:b/>
        <w:bCs/>
      </w:rPr>
    </w:tblStylePr>
    <w:tblStylePr w:type="lastCol">
      <w:rPr>
        <w:b/>
        <w:bCs/>
      </w:r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insideV w:val="single" w:sz="8" w:space="0" w:color="FFC519" w:themeColor="accent5" w:themeTint="BF"/>
      </w:tblBorders>
    </w:tblPr>
    <w:tcPr>
      <w:shd w:val="clear" w:color="auto" w:fill="FFECB3" w:themeFill="accent5" w:themeFillTint="3F"/>
    </w:tcPr>
    <w:tblStylePr w:type="firstRow">
      <w:rPr>
        <w:b/>
        <w:bCs/>
      </w:rPr>
    </w:tblStylePr>
    <w:tblStylePr w:type="lastRow">
      <w:rPr>
        <w:b/>
        <w:bCs/>
      </w:rPr>
      <w:tblPr/>
      <w:tcPr>
        <w:tcBorders>
          <w:top w:val="single" w:sz="18" w:space="0" w:color="FFC519" w:themeColor="accent5" w:themeTint="BF"/>
        </w:tcBorders>
      </w:tcPr>
    </w:tblStylePr>
    <w:tblStylePr w:type="firstCol">
      <w:rPr>
        <w:b/>
        <w:bCs/>
      </w:rPr>
    </w:tblStylePr>
    <w:tblStylePr w:type="lastCol">
      <w:rPr>
        <w:b/>
        <w:bCs/>
      </w:r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insideV w:val="single" w:sz="8" w:space="0" w:color="FF3A06" w:themeColor="accent6" w:themeTint="BF"/>
      </w:tblBorders>
    </w:tblPr>
    <w:tcPr>
      <w:shd w:val="clear" w:color="auto" w:fill="FFBEAC" w:themeFill="accent6" w:themeFillTint="3F"/>
    </w:tcPr>
    <w:tblStylePr w:type="firstRow">
      <w:rPr>
        <w:b/>
        <w:bCs/>
      </w:rPr>
    </w:tblStylePr>
    <w:tblStylePr w:type="lastRow">
      <w:rPr>
        <w:b/>
        <w:bCs/>
      </w:rPr>
      <w:tblPr/>
      <w:tcPr>
        <w:tcBorders>
          <w:top w:val="single" w:sz="18" w:space="0" w:color="FF3A06" w:themeColor="accent6" w:themeTint="BF"/>
        </w:tcBorders>
      </w:tcPr>
    </w:tblStylePr>
    <w:tblStylePr w:type="firstCol">
      <w:rPr>
        <w:b/>
        <w:bCs/>
      </w:rPr>
    </w:tblStylePr>
    <w:tblStylePr w:type="lastCol">
      <w:rPr>
        <w:b/>
        <w:bCs/>
      </w:r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cPr>
      <w:shd w:val="clear" w:color="auto" w:fill="F9D2C8" w:themeFill="accent1" w:themeFillTint="3F"/>
    </w:tcPr>
    <w:tblStylePr w:type="firstRow">
      <w:rPr>
        <w:b/>
        <w:bCs/>
        <w:color w:val="000000" w:themeColor="text1"/>
      </w:rPr>
      <w:tblPr/>
      <w:tcPr>
        <w:shd w:val="clear" w:color="auto" w:fill="FCED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2" w:themeFill="accent1" w:themeFillTint="33"/>
      </w:tcPr>
    </w:tblStylePr>
    <w:tblStylePr w:type="band1Vert">
      <w:tblPr/>
      <w:tcPr>
        <w:shd w:val="clear" w:color="auto" w:fill="F3A590" w:themeFill="accent1" w:themeFillTint="7F"/>
      </w:tcPr>
    </w:tblStylePr>
    <w:tblStylePr w:type="band1Horz">
      <w:tblPr/>
      <w:tcPr>
        <w:tcBorders>
          <w:insideH w:val="single" w:sz="6" w:space="0" w:color="E84C22" w:themeColor="accent1"/>
          <w:insideV w:val="single" w:sz="6" w:space="0" w:color="E84C22" w:themeColor="accent1"/>
        </w:tcBorders>
        <w:shd w:val="clear" w:color="auto" w:fill="F3A5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Pr>
    <w:tcPr>
      <w:shd w:val="clear" w:color="auto" w:fill="FFEED1" w:themeFill="accent2" w:themeFillTint="3F"/>
    </w:tcPr>
    <w:tblStylePr w:type="firstRow">
      <w:rPr>
        <w:b/>
        <w:bCs/>
        <w:color w:val="000000" w:themeColor="text1"/>
      </w:rPr>
      <w:tblPr/>
      <w:tcPr>
        <w:shd w:val="clear" w:color="auto" w:fill="FF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A" w:themeFill="accent2" w:themeFillTint="33"/>
      </w:tcPr>
    </w:tblStylePr>
    <w:tblStylePr w:type="band1Vert">
      <w:tblPr/>
      <w:tcPr>
        <w:shd w:val="clear" w:color="auto" w:fill="FFDDA3" w:themeFill="accent2" w:themeFillTint="7F"/>
      </w:tcPr>
    </w:tblStylePr>
    <w:tblStylePr w:type="band1Horz">
      <w:tblPr/>
      <w:tcPr>
        <w:tcBorders>
          <w:insideH w:val="single" w:sz="6" w:space="0" w:color="FFBD47" w:themeColor="accent2"/>
          <w:insideV w:val="single" w:sz="6" w:space="0" w:color="FFBD47" w:themeColor="accent2"/>
        </w:tcBorders>
        <w:shd w:val="clear" w:color="auto" w:fill="FFDD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Pr>
    <w:tcPr>
      <w:shd w:val="clear" w:color="auto" w:fill="F2CEC3" w:themeFill="accent3" w:themeFillTint="3F"/>
    </w:tcPr>
    <w:tblStylePr w:type="firstRow">
      <w:rPr>
        <w:b/>
        <w:bCs/>
        <w:color w:val="000000" w:themeColor="text1"/>
      </w:rPr>
      <w:tblPr/>
      <w:tcPr>
        <w:shd w:val="clear" w:color="auto" w:fill="FAE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8CF" w:themeFill="accent3" w:themeFillTint="33"/>
      </w:tcPr>
    </w:tblStylePr>
    <w:tblStylePr w:type="band1Vert">
      <w:tblPr/>
      <w:tcPr>
        <w:shd w:val="clear" w:color="auto" w:fill="E69D87" w:themeFill="accent3" w:themeFillTint="7F"/>
      </w:tcPr>
    </w:tblStylePr>
    <w:tblStylePr w:type="band1Horz">
      <w:tblPr/>
      <w:tcPr>
        <w:tcBorders>
          <w:insideH w:val="single" w:sz="6" w:space="0" w:color="B64926" w:themeColor="accent3"/>
          <w:insideV w:val="single" w:sz="6" w:space="0" w:color="B64926" w:themeColor="accent3"/>
        </w:tcBorders>
        <w:shd w:val="clear" w:color="auto" w:fill="E69D8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Pr>
    <w:tcPr>
      <w:shd w:val="clear" w:color="auto" w:fill="FFE0C9" w:themeFill="accent4" w:themeFillTint="3F"/>
    </w:tcPr>
    <w:tblStylePr w:type="firstRow">
      <w:rPr>
        <w:b/>
        <w:bCs/>
        <w:color w:val="000000" w:themeColor="text1"/>
      </w:rPr>
      <w:tblPr/>
      <w:tcPr>
        <w:shd w:val="clear" w:color="auto" w:fill="FFF2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3" w:themeFill="accent4" w:themeFillTint="33"/>
      </w:tcPr>
    </w:tblStylePr>
    <w:tblStylePr w:type="band1Vert">
      <w:tblPr/>
      <w:tcPr>
        <w:shd w:val="clear" w:color="auto" w:fill="FFC193" w:themeFill="accent4" w:themeFillTint="7F"/>
      </w:tcPr>
    </w:tblStylePr>
    <w:tblStylePr w:type="band1Horz">
      <w:tblPr/>
      <w:tcPr>
        <w:tcBorders>
          <w:insideH w:val="single" w:sz="6" w:space="0" w:color="FF8427" w:themeColor="accent4"/>
          <w:insideV w:val="single" w:sz="6" w:space="0" w:color="FF8427" w:themeColor="accent4"/>
        </w:tcBorders>
        <w:shd w:val="clear" w:color="auto" w:fill="FFC1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Pr>
    <w:tcPr>
      <w:shd w:val="clear" w:color="auto" w:fill="FFECB3" w:themeFill="accent5" w:themeFillTint="3F"/>
    </w:tcPr>
    <w:tblStylePr w:type="firstRow">
      <w:rPr>
        <w:b/>
        <w:bCs/>
        <w:color w:val="000000" w:themeColor="text1"/>
      </w:rPr>
      <w:tblPr/>
      <w:tcPr>
        <w:shd w:val="clear" w:color="auto" w:fill="FFF7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1" w:themeFill="accent5" w:themeFillTint="33"/>
      </w:tcPr>
    </w:tblStylePr>
    <w:tblStylePr w:type="band1Vert">
      <w:tblPr/>
      <w:tcPr>
        <w:shd w:val="clear" w:color="auto" w:fill="FFD866" w:themeFill="accent5" w:themeFillTint="7F"/>
      </w:tcPr>
    </w:tblStylePr>
    <w:tblStylePr w:type="band1Horz">
      <w:tblPr/>
      <w:tcPr>
        <w:tcBorders>
          <w:insideH w:val="single" w:sz="6" w:space="0" w:color="CC9900" w:themeColor="accent5"/>
          <w:insideV w:val="single" w:sz="6" w:space="0" w:color="CC9900" w:themeColor="accent5"/>
        </w:tcBorders>
        <w:shd w:val="clear" w:color="auto" w:fill="FFD86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Pr>
    <w:tcPr>
      <w:shd w:val="clear" w:color="auto" w:fill="FFBEAC" w:themeFill="accent6" w:themeFillTint="3F"/>
    </w:tcPr>
    <w:tblStylePr w:type="firstRow">
      <w:rPr>
        <w:b/>
        <w:bCs/>
        <w:color w:val="000000" w:themeColor="text1"/>
      </w:rPr>
      <w:tblPr/>
      <w:tcPr>
        <w:shd w:val="clear" w:color="auto" w:fill="FFE5D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ABC" w:themeFill="accent6" w:themeFillTint="33"/>
      </w:tcPr>
    </w:tblStylePr>
    <w:tblStylePr w:type="band1Vert">
      <w:tblPr/>
      <w:tcPr>
        <w:shd w:val="clear" w:color="auto" w:fill="FF7C59" w:themeFill="accent6" w:themeFillTint="7F"/>
      </w:tcPr>
    </w:tblStylePr>
    <w:tblStylePr w:type="band1Horz">
      <w:tblPr/>
      <w:tcPr>
        <w:tcBorders>
          <w:insideH w:val="single" w:sz="6" w:space="0" w:color="B22600" w:themeColor="accent6"/>
          <w:insideV w:val="single" w:sz="6" w:space="0" w:color="B22600" w:themeColor="accent6"/>
        </w:tcBorders>
        <w:shd w:val="clear" w:color="auto" w:fill="FF7C5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C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C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0"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D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D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A3"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E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492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492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9D8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9D87"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2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2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93"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66"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EA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26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26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C5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C59"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E84C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434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43412" w:themeFill="accent1" w:themeFillShade="BF"/>
      </w:tcPr>
    </w:tblStylePr>
    <w:tblStylePr w:type="band1Vert">
      <w:tblPr/>
      <w:tcPr>
        <w:tcBorders>
          <w:top w:val="nil"/>
          <w:left w:val="nil"/>
          <w:bottom w:val="nil"/>
          <w:right w:val="nil"/>
          <w:insideH w:val="nil"/>
          <w:insideV w:val="nil"/>
        </w:tcBorders>
        <w:shd w:val="clear" w:color="auto" w:fill="B43412" w:themeFill="accent1" w:themeFillShade="BF"/>
      </w:tcPr>
    </w:tblStylePr>
    <w:tblStylePr w:type="band1Horz">
      <w:tblPr/>
      <w:tcPr>
        <w:tcBorders>
          <w:top w:val="nil"/>
          <w:left w:val="nil"/>
          <w:bottom w:val="nil"/>
          <w:right w:val="nil"/>
          <w:insideH w:val="nil"/>
          <w:insideV w:val="nil"/>
        </w:tcBorders>
        <w:shd w:val="clear" w:color="auto" w:fill="B43412"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FFBD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6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9B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9B00" w:themeFill="accent2" w:themeFillShade="BF"/>
      </w:tcPr>
    </w:tblStylePr>
    <w:tblStylePr w:type="band1Vert">
      <w:tblPr/>
      <w:tcPr>
        <w:tcBorders>
          <w:top w:val="nil"/>
          <w:left w:val="nil"/>
          <w:bottom w:val="nil"/>
          <w:right w:val="nil"/>
          <w:insideH w:val="nil"/>
          <w:insideV w:val="nil"/>
        </w:tcBorders>
        <w:shd w:val="clear" w:color="auto" w:fill="F49B00" w:themeFill="accent2" w:themeFillShade="BF"/>
      </w:tcPr>
    </w:tblStylePr>
    <w:tblStylePr w:type="band1Horz">
      <w:tblPr/>
      <w:tcPr>
        <w:tcBorders>
          <w:top w:val="nil"/>
          <w:left w:val="nil"/>
          <w:bottom w:val="nil"/>
          <w:right w:val="nil"/>
          <w:insideH w:val="nil"/>
          <w:insideV w:val="nil"/>
        </w:tcBorders>
        <w:shd w:val="clear" w:color="auto" w:fill="F49B00"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B6492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24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361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361C" w:themeFill="accent3" w:themeFillShade="BF"/>
      </w:tcPr>
    </w:tblStylePr>
    <w:tblStylePr w:type="band1Vert">
      <w:tblPr/>
      <w:tcPr>
        <w:tcBorders>
          <w:top w:val="nil"/>
          <w:left w:val="nil"/>
          <w:bottom w:val="nil"/>
          <w:right w:val="nil"/>
          <w:insideH w:val="nil"/>
          <w:insideV w:val="nil"/>
        </w:tcBorders>
        <w:shd w:val="clear" w:color="auto" w:fill="88361C" w:themeFill="accent3" w:themeFillShade="BF"/>
      </w:tcPr>
    </w:tblStylePr>
    <w:tblStylePr w:type="band1Horz">
      <w:tblPr/>
      <w:tcPr>
        <w:tcBorders>
          <w:top w:val="nil"/>
          <w:left w:val="nil"/>
          <w:bottom w:val="nil"/>
          <w:right w:val="nil"/>
          <w:insideH w:val="nil"/>
          <w:insideV w:val="nil"/>
        </w:tcBorders>
        <w:shd w:val="clear" w:color="auto" w:fill="88361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FF842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3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C5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C5E00" w:themeFill="accent4" w:themeFillShade="BF"/>
      </w:tcPr>
    </w:tblStylePr>
    <w:tblStylePr w:type="band1Vert">
      <w:tblPr/>
      <w:tcPr>
        <w:tcBorders>
          <w:top w:val="nil"/>
          <w:left w:val="nil"/>
          <w:bottom w:val="nil"/>
          <w:right w:val="nil"/>
          <w:insideH w:val="nil"/>
          <w:insideV w:val="nil"/>
        </w:tcBorders>
        <w:shd w:val="clear" w:color="auto" w:fill="DC5E00" w:themeFill="accent4" w:themeFillShade="BF"/>
      </w:tcPr>
    </w:tblStylePr>
    <w:tblStylePr w:type="band1Horz">
      <w:tblPr/>
      <w:tcPr>
        <w:tcBorders>
          <w:top w:val="nil"/>
          <w:left w:val="nil"/>
          <w:bottom w:val="nil"/>
          <w:right w:val="nil"/>
          <w:insideH w:val="nil"/>
          <w:insideV w:val="nil"/>
        </w:tcBorders>
        <w:shd w:val="clear" w:color="auto" w:fill="DC5E00"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CC9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4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7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7200" w:themeFill="accent5" w:themeFillShade="BF"/>
      </w:tcPr>
    </w:tblStylePr>
    <w:tblStylePr w:type="band1Vert">
      <w:tblPr/>
      <w:tcPr>
        <w:tcBorders>
          <w:top w:val="nil"/>
          <w:left w:val="nil"/>
          <w:bottom w:val="nil"/>
          <w:right w:val="nil"/>
          <w:insideH w:val="nil"/>
          <w:insideV w:val="nil"/>
        </w:tcBorders>
        <w:shd w:val="clear" w:color="auto" w:fill="987200" w:themeFill="accent5" w:themeFillShade="BF"/>
      </w:tcPr>
    </w:tblStylePr>
    <w:tblStylePr w:type="band1Horz">
      <w:tblPr/>
      <w:tcPr>
        <w:tcBorders>
          <w:top w:val="nil"/>
          <w:left w:val="nil"/>
          <w:bottom w:val="nil"/>
          <w:right w:val="nil"/>
          <w:insideH w:val="nil"/>
          <w:insideV w:val="nil"/>
        </w:tcBorders>
        <w:shd w:val="clear" w:color="auto" w:fill="987200"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B226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2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1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1C00" w:themeFill="accent6" w:themeFillShade="BF"/>
      </w:tcPr>
    </w:tblStylePr>
    <w:tblStylePr w:type="band1Vert">
      <w:tblPr/>
      <w:tcPr>
        <w:tcBorders>
          <w:top w:val="nil"/>
          <w:left w:val="nil"/>
          <w:bottom w:val="nil"/>
          <w:right w:val="nil"/>
          <w:insideH w:val="nil"/>
          <w:insideV w:val="nil"/>
        </w:tcBorders>
        <w:shd w:val="clear" w:color="auto" w:fill="851C00" w:themeFill="accent6" w:themeFillShade="BF"/>
      </w:tcPr>
    </w:tblStylePr>
    <w:tblStylePr w:type="band1Horz">
      <w:tblPr/>
      <w:tcPr>
        <w:tcBorders>
          <w:top w:val="nil"/>
          <w:left w:val="nil"/>
          <w:bottom w:val="nil"/>
          <w:right w:val="nil"/>
          <w:insideH w:val="nil"/>
          <w:insideV w:val="nil"/>
        </w:tcBorders>
        <w:shd w:val="clear" w:color="auto" w:fill="851C00"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FFBD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FFBD47" w:themeColor="accent2"/>
        <w:left w:val="single" w:sz="4" w:space="0" w:color="E84C22" w:themeColor="accent1"/>
        <w:bottom w:val="single" w:sz="4" w:space="0" w:color="E84C22" w:themeColor="accent1"/>
        <w:right w:val="single" w:sz="4" w:space="0" w:color="E84C22" w:themeColor="accent1"/>
        <w:insideH w:val="single" w:sz="4" w:space="0" w:color="FFFFFF" w:themeColor="background1"/>
        <w:insideV w:val="single" w:sz="4" w:space="0" w:color="FFFFFF" w:themeColor="background1"/>
      </w:tblBorders>
    </w:tblPr>
    <w:tcPr>
      <w:shd w:val="clear" w:color="auto" w:fill="FCEDE9" w:themeFill="accen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2A0F" w:themeFill="accent1" w:themeFillShade="99"/>
      </w:tcPr>
    </w:tblStylePr>
    <w:tblStylePr w:type="firstCol">
      <w:rPr>
        <w:color w:val="FFFFFF" w:themeColor="background1"/>
      </w:rPr>
      <w:tblPr/>
      <w:tcPr>
        <w:tcBorders>
          <w:top w:val="nil"/>
          <w:left w:val="nil"/>
          <w:bottom w:val="nil"/>
          <w:right w:val="nil"/>
          <w:insideH w:val="single" w:sz="4" w:space="0" w:color="902A0F" w:themeColor="accent1" w:themeShade="99"/>
          <w:insideV w:val="nil"/>
        </w:tcBorders>
        <w:shd w:val="clear" w:color="auto" w:fill="902A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2A0F" w:themeFill="accent1" w:themeFillShade="99"/>
      </w:tcPr>
    </w:tblStylePr>
    <w:tblStylePr w:type="band1Vert">
      <w:tblPr/>
      <w:tcPr>
        <w:shd w:val="clear" w:color="auto" w:fill="F5B7A6" w:themeFill="accent1" w:themeFillTint="66"/>
      </w:tcPr>
    </w:tblStylePr>
    <w:tblStylePr w:type="band1Horz">
      <w:tblPr/>
      <w:tcPr>
        <w:shd w:val="clear" w:color="auto" w:fill="F3A59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FFBD47" w:themeColor="accent2"/>
        <w:left w:val="single" w:sz="4" w:space="0" w:color="FFBD47" w:themeColor="accent2"/>
        <w:bottom w:val="single" w:sz="4" w:space="0" w:color="FFBD47" w:themeColor="accent2"/>
        <w:right w:val="single" w:sz="4" w:space="0" w:color="FFBD47" w:themeColor="accent2"/>
        <w:insideH w:val="single" w:sz="4" w:space="0" w:color="FFFFFF" w:themeColor="background1"/>
        <w:insideV w:val="single" w:sz="4" w:space="0" w:color="FFFFFF" w:themeColor="background1"/>
      </w:tblBorders>
    </w:tblPr>
    <w:tcPr>
      <w:shd w:val="clear" w:color="auto" w:fill="FFF8EC" w:themeFill="accent2"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7C00" w:themeFill="accent2" w:themeFillShade="99"/>
      </w:tcPr>
    </w:tblStylePr>
    <w:tblStylePr w:type="firstCol">
      <w:rPr>
        <w:color w:val="FFFFFF" w:themeColor="background1"/>
      </w:rPr>
      <w:tblPr/>
      <w:tcPr>
        <w:tcBorders>
          <w:top w:val="nil"/>
          <w:left w:val="nil"/>
          <w:bottom w:val="nil"/>
          <w:right w:val="nil"/>
          <w:insideH w:val="single" w:sz="4" w:space="0" w:color="C37C00" w:themeColor="accent2" w:themeShade="99"/>
          <w:insideV w:val="nil"/>
        </w:tcBorders>
        <w:shd w:val="clear" w:color="auto" w:fill="C37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7C00" w:themeFill="accent2" w:themeFillShade="99"/>
      </w:tcPr>
    </w:tblStylePr>
    <w:tblStylePr w:type="band1Vert">
      <w:tblPr/>
      <w:tcPr>
        <w:shd w:val="clear" w:color="auto" w:fill="FFE4B5" w:themeFill="accent2" w:themeFillTint="66"/>
      </w:tcPr>
    </w:tblStylePr>
    <w:tblStylePr w:type="band1Horz">
      <w:tblPr/>
      <w:tcPr>
        <w:shd w:val="clear" w:color="auto" w:fill="FFDD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FF8427" w:themeColor="accent4"/>
        <w:left w:val="single" w:sz="4" w:space="0" w:color="B64926" w:themeColor="accent3"/>
        <w:bottom w:val="single" w:sz="4" w:space="0" w:color="B64926" w:themeColor="accent3"/>
        <w:right w:val="single" w:sz="4" w:space="0" w:color="B64926" w:themeColor="accent3"/>
        <w:insideH w:val="single" w:sz="4" w:space="0" w:color="FFFFFF" w:themeColor="background1"/>
        <w:insideV w:val="single" w:sz="4" w:space="0" w:color="FFFFFF" w:themeColor="background1"/>
      </w:tblBorders>
    </w:tblPr>
    <w:tcPr>
      <w:shd w:val="clear" w:color="auto" w:fill="FAEBE7" w:themeFill="accent3" w:themeFillTint="19"/>
    </w:tcPr>
    <w:tblStylePr w:type="firstRow">
      <w:rPr>
        <w:b/>
        <w:bCs/>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2B16" w:themeFill="accent3" w:themeFillShade="99"/>
      </w:tcPr>
    </w:tblStylePr>
    <w:tblStylePr w:type="firstCol">
      <w:rPr>
        <w:color w:val="FFFFFF" w:themeColor="background1"/>
      </w:rPr>
      <w:tblPr/>
      <w:tcPr>
        <w:tcBorders>
          <w:top w:val="nil"/>
          <w:left w:val="nil"/>
          <w:bottom w:val="nil"/>
          <w:right w:val="nil"/>
          <w:insideH w:val="single" w:sz="4" w:space="0" w:color="6D2B16" w:themeColor="accent3" w:themeShade="99"/>
          <w:insideV w:val="nil"/>
        </w:tcBorders>
        <w:shd w:val="clear" w:color="auto" w:fill="6D2B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2B16" w:themeFill="accent3" w:themeFillShade="99"/>
      </w:tcPr>
    </w:tblStylePr>
    <w:tblStylePr w:type="band1Vert">
      <w:tblPr/>
      <w:tcPr>
        <w:shd w:val="clear" w:color="auto" w:fill="EBB19F" w:themeFill="accent3" w:themeFillTint="66"/>
      </w:tcPr>
    </w:tblStylePr>
    <w:tblStylePr w:type="band1Horz">
      <w:tblPr/>
      <w:tcPr>
        <w:shd w:val="clear" w:color="auto" w:fill="E69D87"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B64926" w:themeColor="accent3"/>
        <w:left w:val="single" w:sz="4" w:space="0" w:color="FF8427" w:themeColor="accent4"/>
        <w:bottom w:val="single" w:sz="4" w:space="0" w:color="FF8427" w:themeColor="accent4"/>
        <w:right w:val="single" w:sz="4" w:space="0" w:color="FF8427" w:themeColor="accent4"/>
        <w:insideH w:val="single" w:sz="4" w:space="0" w:color="FFFFFF" w:themeColor="background1"/>
        <w:insideV w:val="single" w:sz="4" w:space="0" w:color="FFFFFF" w:themeColor="background1"/>
      </w:tblBorders>
    </w:tblPr>
    <w:tcPr>
      <w:shd w:val="clear" w:color="auto" w:fill="FFF2E9" w:themeFill="accent4" w:themeFillTint="19"/>
    </w:tcPr>
    <w:tblStylePr w:type="firstRow">
      <w:rPr>
        <w:b/>
        <w:bCs/>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4B00" w:themeFill="accent4" w:themeFillShade="99"/>
      </w:tcPr>
    </w:tblStylePr>
    <w:tblStylePr w:type="firstCol">
      <w:rPr>
        <w:color w:val="FFFFFF" w:themeColor="background1"/>
      </w:rPr>
      <w:tblPr/>
      <w:tcPr>
        <w:tcBorders>
          <w:top w:val="nil"/>
          <w:left w:val="nil"/>
          <w:bottom w:val="nil"/>
          <w:right w:val="nil"/>
          <w:insideH w:val="single" w:sz="4" w:space="0" w:color="B04B00" w:themeColor="accent4" w:themeShade="99"/>
          <w:insideV w:val="nil"/>
        </w:tcBorders>
        <w:shd w:val="clear" w:color="auto" w:fill="B04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04B00" w:themeFill="accent4" w:themeFillShade="99"/>
      </w:tcPr>
    </w:tblStylePr>
    <w:tblStylePr w:type="band1Vert">
      <w:tblPr/>
      <w:tcPr>
        <w:shd w:val="clear" w:color="auto" w:fill="FFCDA8" w:themeFill="accent4" w:themeFillTint="66"/>
      </w:tcPr>
    </w:tblStylePr>
    <w:tblStylePr w:type="band1Horz">
      <w:tblPr/>
      <w:tcPr>
        <w:shd w:val="clear" w:color="auto" w:fill="FFC19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B22600" w:themeColor="accent6"/>
        <w:left w:val="single" w:sz="4" w:space="0" w:color="CC9900" w:themeColor="accent5"/>
        <w:bottom w:val="single" w:sz="4" w:space="0" w:color="CC9900" w:themeColor="accent5"/>
        <w:right w:val="single" w:sz="4" w:space="0" w:color="CC9900" w:themeColor="accent5"/>
        <w:insideH w:val="single" w:sz="4" w:space="0" w:color="FFFFFF" w:themeColor="background1"/>
        <w:insideV w:val="single" w:sz="4" w:space="0" w:color="FFFFFF" w:themeColor="background1"/>
      </w:tblBorders>
    </w:tblPr>
    <w:tcPr>
      <w:shd w:val="clear" w:color="auto" w:fill="FFF7E1" w:themeFill="accent5" w:themeFillTint="19"/>
    </w:tcPr>
    <w:tblStylePr w:type="firstRow">
      <w:rPr>
        <w:b/>
        <w:bCs/>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B00" w:themeFill="accent5" w:themeFillShade="99"/>
      </w:tcPr>
    </w:tblStylePr>
    <w:tblStylePr w:type="firstCol">
      <w:rPr>
        <w:color w:val="FFFFFF" w:themeColor="background1"/>
      </w:rPr>
      <w:tblPr/>
      <w:tcPr>
        <w:tcBorders>
          <w:top w:val="nil"/>
          <w:left w:val="nil"/>
          <w:bottom w:val="nil"/>
          <w:right w:val="nil"/>
          <w:insideH w:val="single" w:sz="4" w:space="0" w:color="7A5B00" w:themeColor="accent5" w:themeShade="99"/>
          <w:insideV w:val="nil"/>
        </w:tcBorders>
        <w:shd w:val="clear" w:color="auto" w:fill="7A5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5B00" w:themeFill="accent5" w:themeFillShade="99"/>
      </w:tcPr>
    </w:tblStylePr>
    <w:tblStylePr w:type="band1Vert">
      <w:tblPr/>
      <w:tcPr>
        <w:shd w:val="clear" w:color="auto" w:fill="FFE084" w:themeFill="accent5" w:themeFillTint="66"/>
      </w:tcPr>
    </w:tblStylePr>
    <w:tblStylePr w:type="band1Horz">
      <w:tblPr/>
      <w:tcPr>
        <w:shd w:val="clear" w:color="auto" w:fill="FFD86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CC9900" w:themeColor="accent5"/>
        <w:left w:val="single" w:sz="4" w:space="0" w:color="B22600" w:themeColor="accent6"/>
        <w:bottom w:val="single" w:sz="4" w:space="0" w:color="B22600" w:themeColor="accent6"/>
        <w:right w:val="single" w:sz="4" w:space="0" w:color="B22600" w:themeColor="accent6"/>
        <w:insideH w:val="single" w:sz="4" w:space="0" w:color="FFFFFF" w:themeColor="background1"/>
        <w:insideV w:val="single" w:sz="4" w:space="0" w:color="FFFFFF" w:themeColor="background1"/>
      </w:tblBorders>
    </w:tblPr>
    <w:tcPr>
      <w:shd w:val="clear" w:color="auto" w:fill="FFE5DE" w:themeFill="accent6" w:themeFillTint="19"/>
    </w:tcPr>
    <w:tblStylePr w:type="firstRow">
      <w:rPr>
        <w:b/>
        <w:bCs/>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600" w:themeFill="accent6" w:themeFillShade="99"/>
      </w:tcPr>
    </w:tblStylePr>
    <w:tblStylePr w:type="firstCol">
      <w:rPr>
        <w:color w:val="FFFFFF" w:themeColor="background1"/>
      </w:rPr>
      <w:tblPr/>
      <w:tcPr>
        <w:tcBorders>
          <w:top w:val="nil"/>
          <w:left w:val="nil"/>
          <w:bottom w:val="nil"/>
          <w:right w:val="nil"/>
          <w:insideH w:val="single" w:sz="4" w:space="0" w:color="6A1600" w:themeColor="accent6" w:themeShade="99"/>
          <w:insideV w:val="nil"/>
        </w:tcBorders>
        <w:shd w:val="clear" w:color="auto" w:fill="6A1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1600" w:themeFill="accent6" w:themeFillShade="99"/>
      </w:tcPr>
    </w:tblStylePr>
    <w:tblStylePr w:type="band1Vert">
      <w:tblPr/>
      <w:tcPr>
        <w:shd w:val="clear" w:color="auto" w:fill="FF967A" w:themeFill="accent6" w:themeFillTint="66"/>
      </w:tcPr>
    </w:tblStylePr>
    <w:tblStylePr w:type="band1Horz">
      <w:tblPr/>
      <w:tcPr>
        <w:shd w:val="clear" w:color="auto" w:fill="FF7C59"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FCEDE9" w:themeFill="accen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8" w:themeFill="accent1" w:themeFillTint="3F"/>
      </w:tcPr>
    </w:tblStylePr>
    <w:tblStylePr w:type="band1Horz">
      <w:tblPr/>
      <w:tcPr>
        <w:shd w:val="clear" w:color="auto" w:fill="FADAD2"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FF8EC" w:themeFill="accent2"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1" w:themeFill="accent2" w:themeFillTint="3F"/>
      </w:tcPr>
    </w:tblStylePr>
    <w:tblStylePr w:type="band1Horz">
      <w:tblPr/>
      <w:tcPr>
        <w:shd w:val="clear" w:color="auto" w:fill="FFF1DA"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AEBE7" w:themeFill="accent3" w:themeFillTint="19"/>
    </w:tcPr>
    <w:tblStylePr w:type="firstRow">
      <w:rPr>
        <w:b/>
        <w:bCs/>
        <w:color w:val="FFFFFF" w:themeColor="background1"/>
      </w:rPr>
      <w:tblPr/>
      <w:tcPr>
        <w:tcBorders>
          <w:bottom w:val="single" w:sz="12" w:space="0" w:color="FFFFFF" w:themeColor="background1"/>
        </w:tcBorders>
        <w:shd w:val="clear" w:color="auto" w:fill="EB6400" w:themeFill="accent4" w:themeFillShade="CC"/>
      </w:tcPr>
    </w:tblStylePr>
    <w:tblStylePr w:type="lastRow">
      <w:rPr>
        <w:b/>
        <w:bCs/>
        <w:color w:val="EB64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EC3" w:themeFill="accent3" w:themeFillTint="3F"/>
      </w:tcPr>
    </w:tblStylePr>
    <w:tblStylePr w:type="band1Horz">
      <w:tblPr/>
      <w:tcPr>
        <w:shd w:val="clear" w:color="auto" w:fill="F5D8CF"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FF2E9" w:themeFill="accent4" w:themeFillTint="19"/>
    </w:tcPr>
    <w:tblStylePr w:type="firstRow">
      <w:rPr>
        <w:b/>
        <w:bCs/>
        <w:color w:val="FFFFFF" w:themeColor="background1"/>
      </w:rPr>
      <w:tblPr/>
      <w:tcPr>
        <w:tcBorders>
          <w:bottom w:val="single" w:sz="12" w:space="0" w:color="FFFFFF" w:themeColor="background1"/>
        </w:tcBorders>
        <w:shd w:val="clear" w:color="auto" w:fill="913A1E" w:themeFill="accent3" w:themeFillShade="CC"/>
      </w:tcPr>
    </w:tblStylePr>
    <w:tblStylePr w:type="lastRow">
      <w:rPr>
        <w:b/>
        <w:bCs/>
        <w:color w:val="913A1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9" w:themeFill="accent4" w:themeFillTint="3F"/>
      </w:tcPr>
    </w:tblStylePr>
    <w:tblStylePr w:type="band1Horz">
      <w:tblPr/>
      <w:tcPr>
        <w:shd w:val="clear" w:color="auto" w:fill="FFE6D3"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FF7E1" w:themeFill="accent5" w:themeFillTint="19"/>
    </w:tcPr>
    <w:tblStylePr w:type="firstRow">
      <w:rPr>
        <w:b/>
        <w:bCs/>
        <w:color w:val="FFFFFF" w:themeColor="background1"/>
      </w:rPr>
      <w:tblPr/>
      <w:tcPr>
        <w:tcBorders>
          <w:bottom w:val="single" w:sz="12" w:space="0" w:color="FFFFFF" w:themeColor="background1"/>
        </w:tcBorders>
        <w:shd w:val="clear" w:color="auto" w:fill="8E1E00" w:themeFill="accent6" w:themeFillShade="CC"/>
      </w:tcPr>
    </w:tblStylePr>
    <w:tblStylePr w:type="lastRow">
      <w:rPr>
        <w:b/>
        <w:bCs/>
        <w:color w:val="8E1E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3" w:themeFill="accent5" w:themeFillTint="3F"/>
      </w:tcPr>
    </w:tblStylePr>
    <w:tblStylePr w:type="band1Horz">
      <w:tblPr/>
      <w:tcPr>
        <w:shd w:val="clear" w:color="auto" w:fill="FFEFC1"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FE5DE" w:themeFill="accent6" w:themeFillTint="19"/>
    </w:tcPr>
    <w:tblStylePr w:type="firstRow">
      <w:rPr>
        <w:b/>
        <w:bCs/>
        <w:color w:val="FFFFFF" w:themeColor="background1"/>
      </w:rPr>
      <w:tblPr/>
      <w:tcPr>
        <w:tcBorders>
          <w:bottom w:val="single" w:sz="12" w:space="0" w:color="FFFFFF" w:themeColor="background1"/>
        </w:tcBorders>
        <w:shd w:val="clear" w:color="auto" w:fill="A37A00" w:themeFill="accent5" w:themeFillShade="CC"/>
      </w:tcPr>
    </w:tblStylePr>
    <w:tblStylePr w:type="lastRow">
      <w:rPr>
        <w:b/>
        <w:bCs/>
        <w:color w:val="A37A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EAC" w:themeFill="accent6" w:themeFillTint="3F"/>
      </w:tcPr>
    </w:tblStylePr>
    <w:tblStylePr w:type="band1Horz">
      <w:tblPr/>
      <w:tcPr>
        <w:shd w:val="clear" w:color="auto" w:fill="FFCABC"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AD2" w:themeFill="accent1" w:themeFillTint="33"/>
    </w:tcPr>
    <w:tblStylePr w:type="firstRow">
      <w:rPr>
        <w:b/>
        <w:bCs/>
      </w:rPr>
      <w:tblPr/>
      <w:tcPr>
        <w:shd w:val="clear" w:color="auto" w:fill="F5B7A6" w:themeFill="accent1" w:themeFillTint="66"/>
      </w:tcPr>
    </w:tblStylePr>
    <w:tblStylePr w:type="lastRow">
      <w:rPr>
        <w:b/>
        <w:bCs/>
        <w:color w:val="000000" w:themeColor="text1"/>
      </w:rPr>
      <w:tblPr/>
      <w:tcPr>
        <w:shd w:val="clear" w:color="auto" w:fill="F5B7A6" w:themeFill="accent1" w:themeFillTint="66"/>
      </w:tcPr>
    </w:tblStylePr>
    <w:tblStylePr w:type="firstCol">
      <w:rPr>
        <w:color w:val="FFFFFF" w:themeColor="background1"/>
      </w:rPr>
      <w:tblPr/>
      <w:tcPr>
        <w:shd w:val="clear" w:color="auto" w:fill="B43412" w:themeFill="accent1" w:themeFillShade="BF"/>
      </w:tcPr>
    </w:tblStylePr>
    <w:tblStylePr w:type="lastCol">
      <w:rPr>
        <w:color w:val="FFFFFF" w:themeColor="background1"/>
      </w:rPr>
      <w:tblPr/>
      <w:tcPr>
        <w:shd w:val="clear" w:color="auto" w:fill="B43412" w:themeFill="accent1" w:themeFillShade="BF"/>
      </w:tc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DA" w:themeFill="accent2" w:themeFillTint="33"/>
    </w:tcPr>
    <w:tblStylePr w:type="firstRow">
      <w:rPr>
        <w:b/>
        <w:bCs/>
      </w:rPr>
      <w:tblPr/>
      <w:tcPr>
        <w:shd w:val="clear" w:color="auto" w:fill="FFE4B5" w:themeFill="accent2" w:themeFillTint="66"/>
      </w:tcPr>
    </w:tblStylePr>
    <w:tblStylePr w:type="lastRow">
      <w:rPr>
        <w:b/>
        <w:bCs/>
        <w:color w:val="000000" w:themeColor="text1"/>
      </w:rPr>
      <w:tblPr/>
      <w:tcPr>
        <w:shd w:val="clear" w:color="auto" w:fill="FFE4B5" w:themeFill="accent2" w:themeFillTint="66"/>
      </w:tcPr>
    </w:tblStylePr>
    <w:tblStylePr w:type="firstCol">
      <w:rPr>
        <w:color w:val="FFFFFF" w:themeColor="background1"/>
      </w:rPr>
      <w:tblPr/>
      <w:tcPr>
        <w:shd w:val="clear" w:color="auto" w:fill="F49B00" w:themeFill="accent2" w:themeFillShade="BF"/>
      </w:tcPr>
    </w:tblStylePr>
    <w:tblStylePr w:type="lastCol">
      <w:rPr>
        <w:color w:val="FFFFFF" w:themeColor="background1"/>
      </w:rPr>
      <w:tblPr/>
      <w:tcPr>
        <w:shd w:val="clear" w:color="auto" w:fill="F49B00" w:themeFill="accent2" w:themeFillShade="BF"/>
      </w:tc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8CF" w:themeFill="accent3" w:themeFillTint="33"/>
    </w:tcPr>
    <w:tblStylePr w:type="firstRow">
      <w:rPr>
        <w:b/>
        <w:bCs/>
      </w:rPr>
      <w:tblPr/>
      <w:tcPr>
        <w:shd w:val="clear" w:color="auto" w:fill="EBB19F" w:themeFill="accent3" w:themeFillTint="66"/>
      </w:tcPr>
    </w:tblStylePr>
    <w:tblStylePr w:type="lastRow">
      <w:rPr>
        <w:b/>
        <w:bCs/>
        <w:color w:val="000000" w:themeColor="text1"/>
      </w:rPr>
      <w:tblPr/>
      <w:tcPr>
        <w:shd w:val="clear" w:color="auto" w:fill="EBB19F" w:themeFill="accent3" w:themeFillTint="66"/>
      </w:tcPr>
    </w:tblStylePr>
    <w:tblStylePr w:type="firstCol">
      <w:rPr>
        <w:color w:val="FFFFFF" w:themeColor="background1"/>
      </w:rPr>
      <w:tblPr/>
      <w:tcPr>
        <w:shd w:val="clear" w:color="auto" w:fill="88361C" w:themeFill="accent3" w:themeFillShade="BF"/>
      </w:tcPr>
    </w:tblStylePr>
    <w:tblStylePr w:type="lastCol">
      <w:rPr>
        <w:color w:val="FFFFFF" w:themeColor="background1"/>
      </w:rPr>
      <w:tblPr/>
      <w:tcPr>
        <w:shd w:val="clear" w:color="auto" w:fill="88361C" w:themeFill="accent3" w:themeFillShade="BF"/>
      </w:tc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3" w:themeFill="accent4" w:themeFillTint="33"/>
    </w:tcPr>
    <w:tblStylePr w:type="firstRow">
      <w:rPr>
        <w:b/>
        <w:bCs/>
      </w:rPr>
      <w:tblPr/>
      <w:tcPr>
        <w:shd w:val="clear" w:color="auto" w:fill="FFCDA8" w:themeFill="accent4" w:themeFillTint="66"/>
      </w:tcPr>
    </w:tblStylePr>
    <w:tblStylePr w:type="lastRow">
      <w:rPr>
        <w:b/>
        <w:bCs/>
        <w:color w:val="000000" w:themeColor="text1"/>
      </w:rPr>
      <w:tblPr/>
      <w:tcPr>
        <w:shd w:val="clear" w:color="auto" w:fill="FFCDA8" w:themeFill="accent4" w:themeFillTint="66"/>
      </w:tcPr>
    </w:tblStylePr>
    <w:tblStylePr w:type="firstCol">
      <w:rPr>
        <w:color w:val="FFFFFF" w:themeColor="background1"/>
      </w:rPr>
      <w:tblPr/>
      <w:tcPr>
        <w:shd w:val="clear" w:color="auto" w:fill="DC5E00" w:themeFill="accent4" w:themeFillShade="BF"/>
      </w:tcPr>
    </w:tblStylePr>
    <w:tblStylePr w:type="lastCol">
      <w:rPr>
        <w:color w:val="FFFFFF" w:themeColor="background1"/>
      </w:rPr>
      <w:tblPr/>
      <w:tcPr>
        <w:shd w:val="clear" w:color="auto" w:fill="DC5E00" w:themeFill="accent4" w:themeFillShade="BF"/>
      </w:tc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FC1" w:themeFill="accent5" w:themeFillTint="33"/>
    </w:tcPr>
    <w:tblStylePr w:type="firstRow">
      <w:rPr>
        <w:b/>
        <w:bCs/>
      </w:rPr>
      <w:tblPr/>
      <w:tcPr>
        <w:shd w:val="clear" w:color="auto" w:fill="FFE084" w:themeFill="accent5" w:themeFillTint="66"/>
      </w:tcPr>
    </w:tblStylePr>
    <w:tblStylePr w:type="lastRow">
      <w:rPr>
        <w:b/>
        <w:bCs/>
        <w:color w:val="000000" w:themeColor="text1"/>
      </w:rPr>
      <w:tblPr/>
      <w:tcPr>
        <w:shd w:val="clear" w:color="auto" w:fill="FFE084" w:themeFill="accent5" w:themeFillTint="66"/>
      </w:tcPr>
    </w:tblStylePr>
    <w:tblStylePr w:type="firstCol">
      <w:rPr>
        <w:color w:val="FFFFFF" w:themeColor="background1"/>
      </w:rPr>
      <w:tblPr/>
      <w:tcPr>
        <w:shd w:val="clear" w:color="auto" w:fill="987200" w:themeFill="accent5" w:themeFillShade="BF"/>
      </w:tcPr>
    </w:tblStylePr>
    <w:tblStylePr w:type="lastCol">
      <w:rPr>
        <w:color w:val="FFFFFF" w:themeColor="background1"/>
      </w:rPr>
      <w:tblPr/>
      <w:tcPr>
        <w:shd w:val="clear" w:color="auto" w:fill="987200" w:themeFill="accent5" w:themeFillShade="BF"/>
      </w:tc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ABC" w:themeFill="accent6" w:themeFillTint="33"/>
    </w:tcPr>
    <w:tblStylePr w:type="firstRow">
      <w:rPr>
        <w:b/>
        <w:bCs/>
      </w:rPr>
      <w:tblPr/>
      <w:tcPr>
        <w:shd w:val="clear" w:color="auto" w:fill="FF967A" w:themeFill="accent6" w:themeFillTint="66"/>
      </w:tcPr>
    </w:tblStylePr>
    <w:tblStylePr w:type="lastRow">
      <w:rPr>
        <w:b/>
        <w:bCs/>
        <w:color w:val="000000" w:themeColor="text1"/>
      </w:rPr>
      <w:tblPr/>
      <w:tcPr>
        <w:shd w:val="clear" w:color="auto" w:fill="FF967A" w:themeFill="accent6" w:themeFillTint="66"/>
      </w:tcPr>
    </w:tblStylePr>
    <w:tblStylePr w:type="firstCol">
      <w:rPr>
        <w:color w:val="FFFFFF" w:themeColor="background1"/>
      </w:rPr>
      <w:tblPr/>
      <w:tcPr>
        <w:shd w:val="clear" w:color="auto" w:fill="851C00" w:themeFill="accent6" w:themeFillShade="BF"/>
      </w:tcPr>
    </w:tblStylePr>
    <w:tblStylePr w:type="lastCol">
      <w:rPr>
        <w:color w:val="FFFFFF" w:themeColor="background1"/>
      </w:rPr>
      <w:tblPr/>
      <w:tcPr>
        <w:shd w:val="clear" w:color="auto" w:fill="851C00" w:themeFill="accent6" w:themeFillShade="BF"/>
      </w:tc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975F-604C-4745-BFFF-2755624D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Sonya Loggins</cp:lastModifiedBy>
  <cp:revision>3</cp:revision>
  <dcterms:created xsi:type="dcterms:W3CDTF">2013-12-23T23:15:00Z</dcterms:created>
  <dcterms:modified xsi:type="dcterms:W3CDTF">2025-10-10T02:20:00Z</dcterms:modified>
  <cp:category/>
</cp:coreProperties>
</file>